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ef0c2" w14:textId="ddef0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Көшелердің атын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Түлкібас ауданы әкімдігі Жабағылы ауылдық округі әкімінің 2010 жылғы 2 қыркүйектегі N 32 шешімі. Оңтүстік Қазақстан облысы Түлкібас ауданының Әділет басқармасында 2010 жылғы 22 қыркүйекте N 14-14-117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1993 жылғы 8 желтоқсандағы "Қазақстан Республикасының әкімшілік-аумақтық құрылысы туралы" Заңы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аумақ халқының пікірін ескере отырып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Жабағылы ауылындағы Фабричная көшесінің аты Еңбек, Кооператоров көшесінің аты Батылдық, Партизанская көшесінің аты Көрікті көшесі деп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 құзыретіме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Ауылдық округ әкімі                        У.Маткеримов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