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057c" w14:textId="9990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Келтемашат ауылындағы "Шахтерская" көшесіне Көлбаев Бабанның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Келтемашат ауылдық округі әкімінің 2010 жылғы 23 сәуірдегі N 22 шешімі. Оңтүстік Қазақстан облысы Түлкібас ауданының Әділет басқармасында 2010 жылғы 12 мамырда N 14-14-108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Келтемашат ауылындағы "Шахтерская" көшесіне Көлбаев Бабанның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Келтемашат ауылдық округ әкімі             С.Қамбарбеков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