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a662" w14:textId="e25a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Рысқұлов ауылдық округі әкімінің 2010 жылғы 6 қыркүйектегі N 37 шешімі. Оңтүстік Қазақстан облысы Түлкібас ауданының Әділет басқармасында 2010 жылғы 22 қыркүйекте N 14-14-123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Рысқұлов ауылдық округі, Азаттық ауылындағы атауы жоқ көшеге Нұралы Эралиевтың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Х.Рсымбетов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