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d71" w14:textId="873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Ақбиік ауылдық округі әкімінің 2010 жылғы 6 қыркүйектегі N 25 шешімі. Оңтүстік Қазақстан облысы Түлкібас ауданының Әділет басқармасында 2010 жылғы 22 қыркүйекте N 14-14-127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Құлан ауылындағы «1 Мая» көшесінің аты Төлеген Тұрымбетов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С.Козтаев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