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38be" w14:textId="f043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Жаскешу ауылдық округі әкімінің 2010 жылғы 2 қыркүйектегі N 39 шешімі. Оңтүстік Қазақстан облысы Түлкібас ауданының Әділет басқармасында 2010 жылғы 22 қыркүйекте N 14-14-118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Жаскешу ауылындағы Крупская көшесінің аты Жұмабек Оңалбеков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А.Манекеев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