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c4ff" w14:textId="d85c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Көкбұлақ ауылындағы "Көкбұлақ" көшесін Манасов Қалыбектің атымен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Балықты ауылдық округі әкімінің 2010 жылғы 4 тамыздағы N 44 шешімі. Оңтүстік Қазақстан облысы Түлкібас ауданының Әділет басқармасында 2010 жылғы 25 тамызда N 14-14-113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 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Балықты ауылдық округіне қарасты Көкбұлақ ауылындағы "Көкбұлақ" көшесі Манасов Қалыбектің атымен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округінің әкімі                    И.Куралбеков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