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1a0d" w14:textId="8b61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2010 жылғы 22 желтоқсандағы N 37/1-04 шешімі. Оңтүстік Қазақстан облысы Түлкібас ауданының Әділет басқармасында 2010 жылғы 29 желтоқсанда N 14-14-143 тіркелді. Қолданылу мерзімінің аяқталуына байланысты шешімнің күші жойылды - Оңтүстік Қазақстан облысы Түлкібас аудандық мәслихатының 2012 жылғы 2 ақпандағы N 25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Түлкібас аудандық мәслихатының 2012.02.02 N 25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Түлкібас ауданының 2011-2013 жылдарға арналған аудандық бюджеті 1-қосымшаларға сәйкес, 2011 жылға мынадай көлемде бекітілсін:</w:t>
      </w:r>
      <w:r>
        <w:br/>
      </w:r>
      <w:r>
        <w:rPr>
          <w:rFonts w:ascii="Times New Roman"/>
          <w:b w:val="false"/>
          <w:i w:val="false"/>
          <w:color w:val="000000"/>
          <w:sz w:val="28"/>
        </w:rPr>
        <w:t>
      1) кiрiстер – 7227152 мың теңге, оның iшiнде:</w:t>
      </w:r>
      <w:r>
        <w:br/>
      </w:r>
      <w:r>
        <w:rPr>
          <w:rFonts w:ascii="Times New Roman"/>
          <w:b w:val="false"/>
          <w:i w:val="false"/>
          <w:color w:val="000000"/>
          <w:sz w:val="28"/>
        </w:rPr>
        <w:t>
      салықтық түсiмдер –1172206 мың теңге;</w:t>
      </w:r>
      <w:r>
        <w:br/>
      </w:r>
      <w:r>
        <w:rPr>
          <w:rFonts w:ascii="Times New Roman"/>
          <w:b w:val="false"/>
          <w:i w:val="false"/>
          <w:color w:val="000000"/>
          <w:sz w:val="28"/>
        </w:rPr>
        <w:t>
      салықтық емес түсiмдер – 32698 мың теңге;</w:t>
      </w:r>
      <w:r>
        <w:br/>
      </w:r>
      <w:r>
        <w:rPr>
          <w:rFonts w:ascii="Times New Roman"/>
          <w:b w:val="false"/>
          <w:i w:val="false"/>
          <w:color w:val="000000"/>
          <w:sz w:val="28"/>
        </w:rPr>
        <w:t>
      негiзгi капиталды сатудан түсетiн түсiмдер – 42019 мың теңге;</w:t>
      </w:r>
      <w:r>
        <w:br/>
      </w:r>
      <w:r>
        <w:rPr>
          <w:rFonts w:ascii="Times New Roman"/>
          <w:b w:val="false"/>
          <w:i w:val="false"/>
          <w:color w:val="000000"/>
          <w:sz w:val="28"/>
        </w:rPr>
        <w:t>
      түсiмi – 5980229 мың теңге;</w:t>
      </w:r>
      <w:r>
        <w:br/>
      </w:r>
      <w:r>
        <w:rPr>
          <w:rFonts w:ascii="Times New Roman"/>
          <w:b w:val="false"/>
          <w:i w:val="false"/>
          <w:color w:val="000000"/>
          <w:sz w:val="28"/>
        </w:rPr>
        <w:t>
      2) шығындар – 7288498 мың теңге;</w:t>
      </w:r>
      <w:r>
        <w:br/>
      </w:r>
      <w:r>
        <w:rPr>
          <w:rFonts w:ascii="Times New Roman"/>
          <w:b w:val="false"/>
          <w:i w:val="false"/>
          <w:color w:val="000000"/>
          <w:sz w:val="28"/>
        </w:rPr>
        <w:t>
      3) таза бюджеттiк кредиттеу – 34864 мың теңге:</w:t>
      </w:r>
      <w:r>
        <w:br/>
      </w:r>
      <w:r>
        <w:rPr>
          <w:rFonts w:ascii="Times New Roman"/>
          <w:b w:val="false"/>
          <w:i w:val="false"/>
          <w:color w:val="000000"/>
          <w:sz w:val="28"/>
        </w:rPr>
        <w:t>
      бюджеттік кредиттер – 36288 мың теңге;</w:t>
      </w:r>
      <w:r>
        <w:br/>
      </w:r>
      <w:r>
        <w:rPr>
          <w:rFonts w:ascii="Times New Roman"/>
          <w:b w:val="false"/>
          <w:i w:val="false"/>
          <w:color w:val="000000"/>
          <w:sz w:val="28"/>
        </w:rPr>
        <w:t>
      бюджеттік кредиттерді өтеу – 1424 мың теңге;</w:t>
      </w:r>
      <w:r>
        <w:br/>
      </w:r>
      <w:r>
        <w:rPr>
          <w:rFonts w:ascii="Times New Roman"/>
          <w:b w:val="false"/>
          <w:i w:val="false"/>
          <w:color w:val="000000"/>
          <w:sz w:val="28"/>
        </w:rPr>
        <w:t>
      4) қаржы активтерімен операциялар бойынша сальдо- 0;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- 96210 мың теңге;</w:t>
      </w:r>
      <w:r>
        <w:br/>
      </w:r>
      <w:r>
        <w:rPr>
          <w:rFonts w:ascii="Times New Roman"/>
          <w:b w:val="false"/>
          <w:i w:val="false"/>
          <w:color w:val="000000"/>
          <w:sz w:val="28"/>
        </w:rPr>
        <w:t>
      6) бюджет тапшылығын қаржыландыру (профицитін пайдалану) – 96210 мың теңге;</w:t>
      </w:r>
      <w:r>
        <w:br/>
      </w:r>
      <w:r>
        <w:rPr>
          <w:rFonts w:ascii="Times New Roman"/>
          <w:b w:val="false"/>
          <w:i w:val="false"/>
          <w:color w:val="000000"/>
          <w:sz w:val="28"/>
        </w:rPr>
        <w:t>
      қарыздар түсімі – 36288 мың теңге;</w:t>
      </w:r>
      <w:r>
        <w:br/>
      </w:r>
      <w:r>
        <w:rPr>
          <w:rFonts w:ascii="Times New Roman"/>
          <w:b w:val="false"/>
          <w:i w:val="false"/>
          <w:color w:val="000000"/>
          <w:sz w:val="28"/>
        </w:rPr>
        <w:t>
      қарыздарды өтеу – 1424 мың теңге;</w:t>
      </w:r>
      <w:r>
        <w:br/>
      </w:r>
      <w:r>
        <w:rPr>
          <w:rFonts w:ascii="Times New Roman"/>
          <w:b w:val="false"/>
          <w:i w:val="false"/>
          <w:color w:val="000000"/>
          <w:sz w:val="28"/>
        </w:rPr>
        <w:t>
      бюджет қаражаты қалдықтарының қозғалысы – 61346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Түлкібас аудандық мәслихатының 2011.10.21 </w:t>
      </w:r>
      <w:r>
        <w:rPr>
          <w:rFonts w:ascii="Times New Roman"/>
          <w:b w:val="false"/>
          <w:i w:val="false"/>
          <w:color w:val="000000"/>
          <w:sz w:val="28"/>
        </w:rPr>
        <w:t>N 46/1-04</w:t>
      </w:r>
      <w:r>
        <w:rPr>
          <w:rFonts w:ascii="Times New Roman"/>
          <w:b w:val="false"/>
          <w:i w:val="false"/>
          <w:color w:val="ff0000"/>
          <w:sz w:val="28"/>
        </w:rPr>
        <w:t xml:space="preserve"> Шешімімен; өзгерту енгізілді - Оңтүстік Қазақстан облысы Түлкібас аудандық мәслихатының 2011.11.10 </w:t>
      </w:r>
      <w:r>
        <w:rPr>
          <w:rFonts w:ascii="Times New Roman"/>
          <w:b w:val="false"/>
          <w:i w:val="false"/>
          <w:color w:val="000000"/>
          <w:sz w:val="28"/>
        </w:rPr>
        <w:t>N 47/1-04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2011 жылға облыстық бюджеттен аудандық бюджетке берілетін бюджеттік субвенция "Облыстық бюджет және аудандар (облыстық маңызы бар қалалар) бюджеттерінің арасындағы 2011-2013 жылдарға арналған жалпы сипаттағы ресми трансферттердің көлемі туралы" Оңтүстік Қазақстан облыстық мәслихаттың шешімінің жобасына сәйкес 3196871 мың теңге көлемінде белгіленген.</w:t>
      </w:r>
      <w:r>
        <w:br/>
      </w:r>
      <w:r>
        <w:rPr>
          <w:rFonts w:ascii="Times New Roman"/>
          <w:b w:val="false"/>
          <w:i w:val="false"/>
          <w:color w:val="000000"/>
          <w:sz w:val="28"/>
        </w:rPr>
        <w:t>
</w:t>
      </w:r>
      <w:r>
        <w:rPr>
          <w:rFonts w:ascii="Times New Roman"/>
          <w:b w:val="false"/>
          <w:i w:val="false"/>
          <w:color w:val="000000"/>
          <w:sz w:val="28"/>
        </w:rPr>
        <w:t>
      3. Аудан әкімдігінің 2011 жылға арналған резервi 7150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2011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2011 жылғы 31 желтоқсанға ауданның жергілікті атқарушы органының борыш лимиті 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7. Ауыл шаруашылығы мақсатындағы жер учаскелерін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8. 2011 жылға ауылдық (селолық) жерде жұмыс істейтін әлеуметтік қамсыздандыру, білім беру, мәдениет және спорт саласының азаматтық қызметшілеріне аудандық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Түлкібас аудандық мәслихатының 2011.05.20 </w:t>
      </w:r>
      <w:r>
        <w:rPr>
          <w:rFonts w:ascii="Times New Roman"/>
          <w:b w:val="false"/>
          <w:i w:val="false"/>
          <w:color w:val="000000"/>
          <w:sz w:val="28"/>
        </w:rPr>
        <w:t>N 40/1-04</w:t>
      </w:r>
      <w:r>
        <w:rPr>
          <w:rFonts w:ascii="Times New Roman"/>
          <w:b w:val="false"/>
          <w:i w:val="false"/>
          <w:color w:val="ff0000"/>
          <w:sz w:val="28"/>
        </w:rPr>
        <w:t xml:space="preserve"> (2011 жылғы 1 қаңтардан бастап қолданысқа енгiзiлсін) Шешімімен.</w:t>
      </w:r>
      <w:r>
        <w:br/>
      </w:r>
      <w:r>
        <w:rPr>
          <w:rFonts w:ascii="Times New Roman"/>
          <w:b w:val="false"/>
          <w:i w:val="false"/>
          <w:color w:val="000000"/>
          <w:sz w:val="28"/>
        </w:rPr>
        <w:t>
</w:t>
      </w:r>
      <w:r>
        <w:rPr>
          <w:rFonts w:ascii="Times New Roman"/>
          <w:b w:val="false"/>
          <w:i w:val="false"/>
          <w:color w:val="000000"/>
          <w:sz w:val="28"/>
        </w:rPr>
        <w:t>
      9. 2011-2013 жылға арналған аудандық бюджетте ауылдық, поселкелік округтердің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А.Меңлібеков</w:t>
      </w:r>
    </w:p>
    <w:p>
      <w:pPr>
        <w:spacing w:after="0"/>
        <w:ind w:left="0"/>
        <w:jc w:val="both"/>
      </w:pPr>
      <w:r>
        <w:rPr>
          <w:rFonts w:ascii="Times New Roman"/>
          <w:b w:val="false"/>
          <w:i/>
          <w:color w:val="000000"/>
          <w:sz w:val="28"/>
        </w:rPr>
        <w:t>      Аудандық мәслихаттың хатшысы               С.Қалдыкөзов</w:t>
      </w:r>
    </w:p>
    <w:bookmarkStart w:name="z12"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2010 жылғы 22 желтоқсандағы № 37/1-04</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Түлкібас ауданының 2011 жылға арналған</w:t>
      </w:r>
      <w:r>
        <w:br/>
      </w:r>
      <w:r>
        <w:rPr>
          <w:rFonts w:ascii="Times New Roman"/>
          <w:b/>
          <w:i w:val="false"/>
          <w:color w:val="000000"/>
        </w:rPr>
        <w:t>
аудандық бюджет туралы</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Түлкібас аудандық мәслихатының 2011.11.10 </w:t>
      </w:r>
      <w:r>
        <w:rPr>
          <w:rFonts w:ascii="Times New Roman"/>
          <w:b w:val="false"/>
          <w:i w:val="false"/>
          <w:color w:val="ff0000"/>
          <w:sz w:val="28"/>
        </w:rPr>
        <w:t>N 47/1-04</w:t>
      </w:r>
      <w:r>
        <w:rPr>
          <w:rFonts w:ascii="Times New Roman"/>
          <w:b w:val="false"/>
          <w:i w:val="false"/>
          <w:color w:val="ff0000"/>
          <w:sz w:val="28"/>
        </w:rPr>
        <w:t xml:space="preserve"> (2011 жылғы 1 қаңтардан бастап қолданысқа енгiзiлсін)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72"/>
        <w:gridCol w:w="652"/>
        <w:gridCol w:w="692"/>
        <w:gridCol w:w="7569"/>
        <w:gridCol w:w="1964"/>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7 227 152</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1 172 206</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255 509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255 509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187 983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187 983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692 973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637 339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9 933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43 901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26 219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11 538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9 522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9 522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32 698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28 342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28 342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42 019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42 019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42 019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5 980 229</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5 980 229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5 980 229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7 288 498</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270 808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245 431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18 190 </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17 772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65 291 </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53 724 </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11 567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161 950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160 580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24 377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24 377 </w:t>
            </w:r>
          </w:p>
        </w:tc>
      </w:tr>
      <w:tr>
        <w:trPr>
          <w:trHeight w:val="9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23 801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16 597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6 389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6 389 </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10 208 </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8 008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1 028 </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3 942 653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417 170 </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133 788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133 788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250 988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250 988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32 394 </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32 394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3 082 444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7 063 </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7 063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3 075 381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3 046 439</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28 942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443 039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66 692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8 905 </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35 804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асыраушыларына ай сайынғы ақшалай қаражат төлемдері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8 058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оқылатын мүгедек балаларды жабдықпен, бағдарламалық қамтыммен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13 684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376 347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376 347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207 839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184 971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184 971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26 235 </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6 017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21 576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1 467 </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28 020 </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74 000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8 825 </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11 897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22 868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22 868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21 944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746 962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86 800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86 800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86 800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442 861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66 740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66 740 </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376 121 </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42 204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333 917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217 301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34 891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11 711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10 118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13 062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174 056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50 521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44 630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78 905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8 354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8 354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230 237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60 415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60 415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60 415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108 057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108 057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104 227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1 430 </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37 158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29 068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28 807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8 090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7 390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24 607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7 986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7 786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10 003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8 221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6 618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6 418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1 485 198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1 485 198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1 485 198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1 485 198</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98 496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37 639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32 309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6 187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2 475 </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r>
      <w:tr>
        <w:trPr>
          <w:trHeight w:val="5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22 230 </w:t>
            </w:r>
          </w:p>
        </w:tc>
      </w:tr>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5 330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5 330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6 674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6 674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5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54 183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54 183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54 183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51 032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51 032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51 032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15 356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35 326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186 409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186 409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186 409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186 409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39 515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39 515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18 393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18 043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18 002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17 838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11 724 </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4 043 </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3 060 </w:t>
            </w:r>
          </w:p>
        </w:tc>
      </w:tr>
      <w:tr>
        <w:trPr>
          <w:trHeight w:val="7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4 621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34 864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36 288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36 288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36 288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36 288 </w:t>
            </w:r>
          </w:p>
        </w:tc>
      </w:tr>
      <w:tr>
        <w:trPr>
          <w:trHeight w:val="6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36 288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органдарына облыстық бюджеттен берілген бюджеттік кредиттерді өтеу</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-96 210 </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-96 210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36 288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36 288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36 288 </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36 288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61 346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61 346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61 346 </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61 346 </w:t>
            </w:r>
          </w:p>
        </w:tc>
      </w:tr>
    </w:tbl>
    <w:bookmarkStart w:name="z13" w:id="2"/>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2010 жылғы 22 желтоқсандағы № 37/1-04</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Түлкібас ауданының 2012 жылға арналған</w:t>
      </w:r>
      <w:r>
        <w:br/>
      </w:r>
      <w:r>
        <w:rPr>
          <w:rFonts w:ascii="Times New Roman"/>
          <w:b/>
          <w:i w:val="false"/>
          <w:color w:val="000000"/>
        </w:rPr>
        <w:t>
аудандық бюджет туралы</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Түлкібас аудандық мәслихатының 2011.11.10 </w:t>
      </w:r>
      <w:r>
        <w:rPr>
          <w:rFonts w:ascii="Times New Roman"/>
          <w:b w:val="false"/>
          <w:i w:val="false"/>
          <w:color w:val="ff0000"/>
          <w:sz w:val="28"/>
        </w:rPr>
        <w:t>N 47/1-04</w:t>
      </w:r>
      <w:r>
        <w:rPr>
          <w:rFonts w:ascii="Times New Roman"/>
          <w:b w:val="false"/>
          <w:i w:val="false"/>
          <w:color w:val="ff0000"/>
          <w:sz w:val="28"/>
        </w:rPr>
        <w:t xml:space="preserve"> (2011 жылғы 1 қаңтардан бастап қолданысқа енгiзiлсін)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72"/>
        <w:gridCol w:w="691"/>
        <w:gridCol w:w="652"/>
        <w:gridCol w:w="7484"/>
        <w:gridCol w:w="209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6 556 612</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1 029 579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202 791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202 791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143 631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143 631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639 288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586 191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10 541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39 699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2 857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30 373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12 494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6 737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10 867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13 496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13 496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3 053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2 591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2 508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5 518 980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5 518 980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5 518 980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6 553 522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273 668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246 512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21 542 </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21 392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61 345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55 345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163 625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163 625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26 156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26 156 </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25 856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16 097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7 097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7 097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7 097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 </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3 858 209</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185 362 </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110 168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110 168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75 194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75 194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3 344 436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7 495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7 495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3 336 941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3 303 953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32 988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328 411 </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47 759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9 908 </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37 551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280 652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280 652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152 623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152 623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17 093 </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4 492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4 726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23 721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23 721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22 756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1 858 142</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23 601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23 601 </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23 601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1 451 376</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7 289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7 289 </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1 444 087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1 444 087</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383 165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23 100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6 829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8 893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7 378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3 796 </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3 796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356 269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356 269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153 613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44 849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44 849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44 849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46 466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46 466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42 903 </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2 033 </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38 524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30 606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30 326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7 918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7 169 </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23 774 </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7 113 </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6 963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9 711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8 679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6 950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124 507 </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124 507 </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124 507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124 507 </w:t>
            </w:r>
          </w:p>
        </w:tc>
      </w:tr>
      <w:tr>
        <w:trPr>
          <w:trHeight w:val="8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24 429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18 022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18 022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6 632 </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6 407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6 407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6 207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16 490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16 490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16 490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16 290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41 133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41 133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18 417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18 267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15 416 </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15 316 </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 </w:t>
            </w:r>
          </w:p>
        </w:tc>
      </w:tr>
      <w:tr>
        <w:trPr>
          <w:trHeight w:val="10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1 666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3 090 </w:t>
            </w:r>
          </w:p>
        </w:tc>
      </w:tr>
      <w:tr>
        <w:trPr>
          <w:trHeight w:val="8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3 090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2010 жылғы 22 желтоқсандағы № 37/1-04</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Түлкібас ауданының 2013 жылға арналған</w:t>
      </w:r>
      <w:r>
        <w:br/>
      </w:r>
      <w:r>
        <w:rPr>
          <w:rFonts w:ascii="Times New Roman"/>
          <w:b/>
          <w:i w:val="false"/>
          <w:color w:val="000000"/>
        </w:rPr>
        <w:t>
аудандық бюджет туралы</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Түлкібас аудандық мәслихатының 2011.03.30 </w:t>
      </w:r>
      <w:r>
        <w:rPr>
          <w:rFonts w:ascii="Times New Roman"/>
          <w:b w:val="false"/>
          <w:i w:val="false"/>
          <w:color w:val="ff0000"/>
          <w:sz w:val="28"/>
        </w:rPr>
        <w:t>N 39/1-04</w:t>
      </w:r>
      <w:r>
        <w:rPr>
          <w:rFonts w:ascii="Times New Roman"/>
          <w:b w:val="false"/>
          <w:i w:val="false"/>
          <w:color w:val="ff0000"/>
          <w:sz w:val="28"/>
        </w:rPr>
        <w:t xml:space="preserve"> (2011 жылғы 1 қаңтардан бастап қолданысқа енгiзiлсін)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69"/>
        <w:gridCol w:w="670"/>
        <w:gridCol w:w="671"/>
        <w:gridCol w:w="7434"/>
        <w:gridCol w:w="2067"/>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5 721 506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1 054 443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207 802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207 802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146 181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146 181 </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652 768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595 957 </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11 275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42 479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3 057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33 250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14 119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7 208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11 629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14 442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14 442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3 268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2 773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4 658 795</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4 658 795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4 658 795</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5 715 988</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277 511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249 730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21 793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21 643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62 722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56 302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6 420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165 215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165 215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26 711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26 711 </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26 390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16 729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7 253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7 253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7 253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9 476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9 476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7 276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3 614 608</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202 163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111 086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111 086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91 077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91 077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3 361 942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8 019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8 019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3 353 923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3 320 847</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33 076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50 503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50 503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10 002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40 180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184 307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160 371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160 371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18 290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5 057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17 448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28 174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69 549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8 477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23 936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23 936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22 903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1 191 045</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23 601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23 601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23 601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777 121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7 799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7 799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769 322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769 322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390 323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24 717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7 307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9 516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7 894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361 544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361 544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156 020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45 082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45 082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45 082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47 573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47 573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43 761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2 175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1 637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39 277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30 805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30 506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7 671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24 088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7 189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7 028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9 879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8 774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7 020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6 859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180 000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180 000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180 000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180 000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25 319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18 882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18 882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7 325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1 605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6 437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6 437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6 287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16 733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16 733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16 733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16 519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11 161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11 161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11 161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11 161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42 063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42 063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18 617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18 456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15 635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15 535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7 811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7 811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5 518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5 518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5 518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5 518 </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5 518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органдарына облыстық бюджеттен берілген бюджеттік кредиттерді өтеу.</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5" w:id="4"/>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2010 жылғы 22 желтоқсандағы № 37/1-04</w:t>
      </w:r>
      <w:r>
        <w:br/>
      </w:r>
      <w:r>
        <w:rPr>
          <w:rFonts w:ascii="Times New Roman"/>
          <w:b w:val="false"/>
          <w:i w:val="false"/>
          <w:color w:val="000000"/>
          <w:sz w:val="28"/>
        </w:rPr>
        <w:t>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Түлкібас аудандық мәслихатының 2011.10.21 </w:t>
      </w:r>
      <w:r>
        <w:rPr>
          <w:rFonts w:ascii="Times New Roman"/>
          <w:b w:val="false"/>
          <w:i w:val="false"/>
          <w:color w:val="ff0000"/>
          <w:sz w:val="28"/>
        </w:rPr>
        <w:t>N 46/1-04</w:t>
      </w:r>
      <w:r>
        <w:rPr>
          <w:rFonts w:ascii="Times New Roman"/>
          <w:b w:val="false"/>
          <w:i w:val="false"/>
          <w:color w:val="ff0000"/>
          <w:sz w:val="28"/>
        </w:rPr>
        <w:t xml:space="preserve"> (2011 жылғы 1 қаңтардан бастап қолданысқа енгiзiлсін)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08"/>
        <w:gridCol w:w="711"/>
        <w:gridCol w:w="731"/>
        <w:gridCol w:w="938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16" w:id="5"/>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2010 жылғы 22 желтоқсандағы № 37/1-04</w:t>
      </w:r>
      <w:r>
        <w:br/>
      </w:r>
      <w:r>
        <w:rPr>
          <w:rFonts w:ascii="Times New Roman"/>
          <w:b w:val="false"/>
          <w:i w:val="false"/>
          <w:color w:val="000000"/>
          <w:sz w:val="28"/>
        </w:rPr>
        <w:t>
шешіміне 5-қосымша</w:t>
      </w:r>
    </w:p>
    <w:bookmarkEnd w:id="5"/>
    <w:p>
      <w:pPr>
        <w:spacing w:after="0"/>
        <w:ind w:left="0"/>
        <w:jc w:val="left"/>
      </w:pPr>
      <w:r>
        <w:rPr>
          <w:rFonts w:ascii="Times New Roman"/>
          <w:b/>
          <w:i w:val="false"/>
          <w:color w:val="000000"/>
        </w:rPr>
        <w:t xml:space="preserve">       2011 жылға арналған жергілікті бюджеттің атқарылуы процесінде секвестрлеуге жатпайтын жергілікті бюджеттің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67"/>
        <w:gridCol w:w="710"/>
        <w:gridCol w:w="670"/>
        <w:gridCol w:w="948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6"/>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2010 жылғы 22 желтоқсандағы № 37/1-04</w:t>
      </w:r>
      <w:r>
        <w:br/>
      </w:r>
      <w:r>
        <w:rPr>
          <w:rFonts w:ascii="Times New Roman"/>
          <w:b w:val="false"/>
          <w:i w:val="false"/>
          <w:color w:val="000000"/>
          <w:sz w:val="28"/>
        </w:rPr>
        <w:t>
шешіміне 6-қосымша</w:t>
      </w:r>
    </w:p>
    <w:bookmarkEnd w:id="6"/>
    <w:p>
      <w:pPr>
        <w:spacing w:after="0"/>
        <w:ind w:left="0"/>
        <w:jc w:val="left"/>
      </w:pPr>
      <w:r>
        <w:rPr>
          <w:rFonts w:ascii="Times New Roman"/>
          <w:b/>
          <w:i w:val="false"/>
          <w:color w:val="000000"/>
        </w:rPr>
        <w:t xml:space="preserve">       2011-2013 жылдарға арналған аудандық бюджеттің ауылдық поселке округтерінің шығындары</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Түлкібас аудандық мәслихатының 2011.10.21 </w:t>
      </w:r>
      <w:r>
        <w:rPr>
          <w:rFonts w:ascii="Times New Roman"/>
          <w:b w:val="false"/>
          <w:i w:val="false"/>
          <w:color w:val="ff0000"/>
          <w:sz w:val="28"/>
        </w:rPr>
        <w:t>N 46/1-04</w:t>
      </w:r>
      <w:r>
        <w:rPr>
          <w:rFonts w:ascii="Times New Roman"/>
          <w:b w:val="false"/>
          <w:i w:val="false"/>
          <w:color w:val="ff0000"/>
          <w:sz w:val="28"/>
        </w:rPr>
        <w:t xml:space="preserve"> (2011 жылғы 1 қаңтардан бастап қолданысқа енгiзiлсін)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32"/>
        <w:gridCol w:w="712"/>
        <w:gridCol w:w="712"/>
        <w:gridCol w:w="5831"/>
        <w:gridCol w:w="1527"/>
        <w:gridCol w:w="1448"/>
        <w:gridCol w:w="1448"/>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161 950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165 215</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161 950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165 215</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161 950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165 215</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165 215</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135 601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117 663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119 105</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128 538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111 086</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128 538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128 538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53 640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23618</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24 717</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