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d0322" w14:textId="25d03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Түлкібас аудандық мәслихатының 2009 жылғы 31 наурыздағы N 17/5-04 "Аудан көлемінде ауыл шаруашылық мақсатындағы жерлерге салынатын жер салық ставкалары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Түлкібас аудандық мәслихатының 2010 жылғы 22 желтоқсандағы N 37/9-04 шешімі. Оңтүстік Қазақстан облысы Түлкібас ауданының Әділет басқармасында 2010 жылғы 29 желтоқсанда N 14-14-142 тіркелді. Күші жойылды - Оңтүстік Қазақстан облысы Түлкібас аудандық мәслихатының 2012 жылғы 5 қарашадағы № 9/9-05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Түлкібас аудандық мәслихатының 05.11.2012 N 9/9-05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10 желтоқсандағы «Салық және бюджетке төленетін басқа да міндетті төлемдер туралы» (Салық Кодексі) Кодексінің 387-бабының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«Аудан көлемінде ауылшаруашылық мақсатындағы жерлерге салынатын жер салық ставкалары туралы» Түлкібас аудандық мәслихатының 2009 жылғы 31 наурыздағы № 17/5-04 (Нормативтік құқықтық кесімдерді мемлекеттік тіркеу тізілімінде 14-14-72 нөмірімен тіркелген, 2009 жылғы 30 сәуірдегі «Шамшырақ» газетінің № 35-36 санында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1-тармағы мынадай мазмұндағы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Автотұрақтарға (паркингтерге), автомобильге май құю станцияларына және казиноға бөлінген (бөліп шығарылған) жерлерді қоспағанда, Қазақстан Республикасының «Салық және бюджетке төленетін басқа да міндетті төлемдер туралы» (Салық Кодексі) Кодексінің </w:t>
      </w:r>
      <w:r>
        <w:rPr>
          <w:rFonts w:ascii="Times New Roman"/>
          <w:b w:val="false"/>
          <w:i w:val="false"/>
          <w:color w:val="000000"/>
          <w:sz w:val="28"/>
        </w:rPr>
        <w:t>378-бабында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базалық ставкалары 50 пайызға жоғарылатылсын».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жылғы 1 қаңтардан бастап қолданысқа енгізіледі және ресми жариялануға жатады.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А.Меңлібеков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С.Қалдыкөзов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