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0a1b" w14:textId="39d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31 наурыздағы N 17/7-04 "Аудан көлемінде елді мекендердің жерлеріне (үй іргесіндегі жер учаскелерін қоспағанда) салынатын жер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22 желтоқсандағы N 37/11-04 шешімі. Оңтүстік Қазақстан облысы Түлкібас ауданының Әділет басқармасында 2010 жылғы 29 желтоқсанда N 14-14-140 тіркелді. Күші жойылды - Оңтүстік Қазақстан облысы Түлкібас аудандық мәслихатының 2012 жылғы 5 қарашадағы №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05.11.2012 N 9/9-05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көлемінде елді мекендердің жерлеріне (үй іргесіндегі жер учаскелерін қоспағанда) салынатын жер салық ставкалары туралы" Түлкібас аудандық мәслихатының 2009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17/7-04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14-14-74 нөмірімен тіркелген, 2009 жылғы 30 сәуірдегі "Шамшырақ" газетінің № 35-36 санында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Автотұрақтарға (паркингтерге), автомобильге май құю станцияларына және казиноға бөлінген (бөліп шығарылған) жерлерді қоспағанда,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 және ресми жариялануға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