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fb9b" w14:textId="762f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2009 жылғы 21 желтоқсандағы N 26/1-04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2010 жылғы 10 қаңтардағы N 27/2-04 шешімі. Оңтүстік Қазақстан облысы Түлкібас ауданының Әділет басқармасында 2010 жылғы 27 қаңтарда N 14-14-98 тіркелді. Қолданылу мерзімінің аяқталуына байланысты шешімнің күші жойылды - Оңтүстік Қазақстан облысы Түлкібас ауданы Әділет басқармасының 2011 жылғы 23 мамырдағы N 1736/02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Түлкібас ауданы Әділет басқармасының 2011.05.23 N 1736/02 хатымен.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Түлкібас аудандық мәслихаттың 2009 жылғы 21 желтоқсандағы "2010-2012 жылдарға арналған аудандық бюджет туралы" </w:t>
      </w:r>
      <w:r>
        <w:rPr>
          <w:rFonts w:ascii="Times New Roman"/>
          <w:b w:val="false"/>
          <w:i w:val="false"/>
          <w:color w:val="000000"/>
          <w:sz w:val="28"/>
        </w:rPr>
        <w:t>№ 26/1-04</w:t>
      </w:r>
      <w:r>
        <w:rPr>
          <w:rFonts w:ascii="Times New Roman"/>
          <w:b w:val="false"/>
          <w:i w:val="false"/>
          <w:color w:val="000000"/>
          <w:sz w:val="28"/>
        </w:rPr>
        <w:t xml:space="preserve"> шешіміне (нормативтік-құқықтық актілерді мемлекеттік тіркеу тізілімінде 2009 жылғы 29 желтоқсанда 14-14-95 нөмерімен тіркелген, 2010 жылғы 2 қаңтарда "Шамшырақ" газетінде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Экономика және бюджеттік жоспарлау министрінің міндетін атқарушысының 2009 жылғы 10 желтоқсандағы "Қазақстан Республикасының Бірыңғай бюджеттік сыныптамасының кейбір мәселелері" Қазақстан Республикасы Экономика және бюджеттік жоспарлау министрлігінің міндетін атқарушысының 2008 жылғы 22 желтоқсандағы № 265 бұйрығына өзгерістер енгізу туралы" </w:t>
      </w:r>
      <w:r>
        <w:rPr>
          <w:rFonts w:ascii="Times New Roman"/>
          <w:b w:val="false"/>
          <w:i w:val="false"/>
          <w:color w:val="000000"/>
          <w:sz w:val="28"/>
        </w:rPr>
        <w:t>№ 245</w:t>
      </w:r>
      <w:r>
        <w:rPr>
          <w:rFonts w:ascii="Times New Roman"/>
          <w:b w:val="false"/>
          <w:i w:val="false"/>
          <w:color w:val="000000"/>
          <w:sz w:val="28"/>
        </w:rPr>
        <w:t xml:space="preserve"> бұйрығына сәйкес аталған шешімнің 1,2,3,4,5,6 қосымшаларына өзгерістер енгізіліп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С. Скляров</w:t>
      </w:r>
    </w:p>
    <w:p>
      <w:pPr>
        <w:spacing w:after="0"/>
        <w:ind w:left="0"/>
        <w:jc w:val="both"/>
      </w:pPr>
      <w:r>
        <w:rPr>
          <w:rFonts w:ascii="Times New Roman"/>
          <w:b w:val="false"/>
          <w:i/>
          <w:color w:val="000000"/>
          <w:sz w:val="28"/>
        </w:rPr>
        <w:t>      Аудандық мәслихаттың хатшысы               С. Қалдыкөзов</w:t>
      </w:r>
    </w:p>
    <w:bookmarkStart w:name="z5"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10 қаңтардағы № 27/2-04</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2009 жылғы 21 желтоқсандағы № 26/1-04</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Түлкібас ауданының 2010 жылға арналған</w:t>
      </w:r>
      <w:r>
        <w:br/>
      </w:r>
      <w:r>
        <w:rPr>
          <w:rFonts w:ascii="Times New Roman"/>
          <w:b/>
          <w:i w:val="false"/>
          <w:color w:val="000000"/>
        </w:rPr>
        <w:t>
аудандық бюджет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32"/>
        <w:gridCol w:w="651"/>
        <w:gridCol w:w="7786"/>
        <w:gridCol w:w="228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3 455 858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416 899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139 134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139 134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112 854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112 854 </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138 375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98 262 </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8 080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29 561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2 472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15 979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3 935 </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8 044 </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10 557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10 557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2 111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1 811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4 614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4 614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4 614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3 032 234 </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3 032 234 </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3 032 234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652"/>
        <w:gridCol w:w="652"/>
        <w:gridCol w:w="7315"/>
        <w:gridCol w:w="2279"/>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3 455 858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195 124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163 258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16 224 </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43 572 </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40 772 </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103 462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103 462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16 531 </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16 431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15 335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15 335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15 135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6 964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5 264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5 264 </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2 437 543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110 433 </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65 738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65 738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44 695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44 695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2 295 077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4 096 </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4 096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2 290 981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2 269 573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21 408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32 033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32 033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8 811 </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23 222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126 777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106 714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106 714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5 598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14 386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17 695 </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37 711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6 887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20 063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20 063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19 472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250 237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228 149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116 995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6 337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110 658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111 154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19 600 </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91 554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22 088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5 603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96 066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27 841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27 841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27 841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25 272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25 272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22 972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19 869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5 531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5 531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17 553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7 682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7 327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16 465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11 712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11 712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4 753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5 744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5 744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85 134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76 066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76 066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76 066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17 570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4 126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13 444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6 444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212 876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212 876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212 876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212 876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Операциялық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6" w:id="2"/>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10 қаңтардағы № 27/2-04</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2009 жылғы 21 желтоқсандағы № 26/1-04</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Түлкібас ауданының 2011 жылға арналған</w:t>
      </w:r>
      <w:r>
        <w:br/>
      </w:r>
      <w:r>
        <w:rPr>
          <w:rFonts w:ascii="Times New Roman"/>
          <w:b/>
          <w:i w:val="false"/>
          <w:color w:val="000000"/>
        </w:rPr>
        <w:t>
аудандық бюджет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51"/>
        <w:gridCol w:w="689"/>
        <w:gridCol w:w="7752"/>
        <w:gridCol w:w="2299"/>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4 289 038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493 592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179 351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179 351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139 153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139 153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146 410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103 000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32 020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2 680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17 240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4 260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8 640 </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11 438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11 438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3 786 158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3 786 158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3 786 158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711"/>
        <w:gridCol w:w="691"/>
        <w:gridCol w:w="7029"/>
        <w:gridCol w:w="2311"/>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4 289 038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242 429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203 400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19 270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19 120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54 815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49 815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129 315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129 315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20 240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20 240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19 090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18 789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18 789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18 539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6 342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6 342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1 828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1 828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3 118 321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196 268 </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82 429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82 429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113 839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113 839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2 835 831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4 404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4 404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2 831 427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2 804 286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27 141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86 222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36 222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11 158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24 964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144 981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119 480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119 480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12 941 </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6 937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6 017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14 241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1 467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22 645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43 630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7 404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25 501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25 501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24 673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570 557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546 812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23 745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20 197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6 225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6 023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119 445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35 258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35 258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35 258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31 274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31 274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28 401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2 443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30 910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24 965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24 704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22 003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6 846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9 613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9 131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5 544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5 444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16 125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16 125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13 099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1 693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6 073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6 073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5 923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7 159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6 206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19 394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5 215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5 215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5 115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14 179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7 029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6 929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Операциялық сальдо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7" w:id="3"/>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10 қаңтардағы № 27/2-04</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2009 жылғы 21 желтоқсандағы № 26/1-04</w:t>
      </w:r>
      <w:r>
        <w:br/>
      </w:r>
      <w:r>
        <w:rPr>
          <w:rFonts w:ascii="Times New Roman"/>
          <w:b w:val="false"/>
          <w:i w:val="false"/>
          <w:color w:val="000000"/>
          <w:sz w:val="28"/>
        </w:rPr>
        <w:t>
шешіміне 3-қосымша</w:t>
      </w:r>
    </w:p>
    <w:p>
      <w:pPr>
        <w:spacing w:after="0"/>
        <w:ind w:left="0"/>
        <w:jc w:val="left"/>
      </w:pPr>
      <w:r>
        <w:rPr>
          <w:rFonts w:ascii="Times New Roman"/>
          <w:b/>
          <w:i w:val="false"/>
          <w:color w:val="000000"/>
        </w:rPr>
        <w:t xml:space="preserve">       Түлкібас ауданының 2012 жылға арналған</w:t>
      </w:r>
      <w:r>
        <w:br/>
      </w:r>
      <w:r>
        <w:rPr>
          <w:rFonts w:ascii="Times New Roman"/>
          <w:b/>
          <w:i w:val="false"/>
          <w:color w:val="000000"/>
        </w:rPr>
        <w:t>
аудандық бюджет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11"/>
        <w:gridCol w:w="689"/>
        <w:gridCol w:w="7737"/>
        <w:gridCol w:w="2355"/>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5 021 492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547 014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202 563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202 563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155 446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155 446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158 100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111 230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34 580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18 576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9 296 </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12 329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12 329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2 463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4 465 015 </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4 465 015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4 465 015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49"/>
        <w:gridCol w:w="691"/>
        <w:gridCol w:w="711"/>
        <w:gridCol w:w="6990"/>
        <w:gridCol w:w="2330"/>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5 021 492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269 224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226 487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21 226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21 076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60 893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54 893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144 368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144 368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22 032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22 032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20 832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20 705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20 705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8 986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7 031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7 031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1 955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1 955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3 564 679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178 752 </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91 835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91 835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86 917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86 917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3 205 337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4 712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4 712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3 200 625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3 169 829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30 796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180 590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39 243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12 232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26 711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141 347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141 347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167 373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139 075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139 075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13 847 </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6 439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15 238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1 570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25 294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56 905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7 922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28 298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28 298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27 333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767 696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742 289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735 000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735 000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25 407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21 611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172 520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74 608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74 608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71 534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2 614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34 150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27 788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27 508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6 362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6 362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24 417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7 604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7 454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10 638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10 080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24 414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17 668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17 668 </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14 510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1 693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6 746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14 842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14 842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6 896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6 696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20 868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5 795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5 645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15 073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7 301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7 301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7 772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7 672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Операциялық сальдо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8" w:id="4"/>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10 қаңтардағы № 27/2-04</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2009 жылғы 21 желтоқсандағы № 26/1-04</w:t>
      </w:r>
      <w:r>
        <w:br/>
      </w:r>
      <w:r>
        <w:rPr>
          <w:rFonts w:ascii="Times New Roman"/>
          <w:b w:val="false"/>
          <w:i w:val="false"/>
          <w:color w:val="000000"/>
          <w:sz w:val="28"/>
        </w:rPr>
        <w:t>
шешіміне 4-қосымша</w:t>
      </w:r>
    </w:p>
    <w:p>
      <w:pPr>
        <w:spacing w:after="0"/>
        <w:ind w:left="0"/>
        <w:jc w:val="both"/>
      </w:pPr>
      <w:r>
        <w:rPr>
          <w:rFonts w:ascii="Times New Roman"/>
          <w:b w:val="false"/>
          <w:i w:val="false"/>
          <w:color w:val="000000"/>
          <w:sz w:val="28"/>
        </w:rPr>
        <w:t>      </w:t>
      </w:r>
      <w:r>
        <w:rPr>
          <w:rFonts w:ascii="Times New Roman"/>
          <w:b/>
          <w:i w:val="false"/>
          <w:color w:val="000000"/>
          <w:sz w:val="28"/>
        </w:rPr>
        <w:t>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67"/>
        <w:gridCol w:w="709"/>
        <w:gridCol w:w="768"/>
        <w:gridCol w:w="924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Кершетас елді мекенің сумен қамтамасыз ету</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-энергетика кешені және жер қойнауын пайдалану</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9" w:id="5"/>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10 қаңтардағы № 27/2-04</w:t>
      </w:r>
      <w:r>
        <w:br/>
      </w:r>
      <w:r>
        <w:rPr>
          <w:rFonts w:ascii="Times New Roman"/>
          <w:b w:val="false"/>
          <w:i w:val="false"/>
          <w:color w:val="000000"/>
          <w:sz w:val="28"/>
        </w:rPr>
        <w:t>
шешіміне 5-қосымша</w:t>
      </w:r>
    </w:p>
    <w:bookmarkEnd w:id="5"/>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2009 жылғы 21 желтоқсандағы № 26/1-04</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2010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673"/>
        <w:gridCol w:w="693"/>
        <w:gridCol w:w="100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0" w:id="6"/>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10 қаңтардағы № 27/2-04</w:t>
      </w:r>
      <w:r>
        <w:br/>
      </w:r>
      <w:r>
        <w:rPr>
          <w:rFonts w:ascii="Times New Roman"/>
          <w:b w:val="false"/>
          <w:i w:val="false"/>
          <w:color w:val="000000"/>
          <w:sz w:val="28"/>
        </w:rPr>
        <w:t>
шешіміне 6-қосымша</w:t>
      </w:r>
    </w:p>
    <w:bookmarkEnd w:id="6"/>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2009 жылғы 21 желтоқсандағы № 26/1-04</w:t>
      </w:r>
      <w:r>
        <w:br/>
      </w:r>
      <w:r>
        <w:rPr>
          <w:rFonts w:ascii="Times New Roman"/>
          <w:b w:val="false"/>
          <w:i w:val="false"/>
          <w:color w:val="000000"/>
          <w:sz w:val="28"/>
        </w:rPr>
        <w:t>
шешіміне 6-қосымша</w:t>
      </w:r>
    </w:p>
    <w:p>
      <w:pPr>
        <w:spacing w:after="0"/>
        <w:ind w:left="0"/>
        <w:jc w:val="left"/>
      </w:pPr>
      <w:r>
        <w:rPr>
          <w:rFonts w:ascii="Times New Roman"/>
          <w:b/>
          <w:i w:val="false"/>
          <w:color w:val="000000"/>
        </w:rPr>
        <w:t xml:space="preserve">       2009 жылға арналған аудандық бюджеттің</w:t>
      </w:r>
      <w:r>
        <w:br/>
      </w:r>
      <w:r>
        <w:rPr>
          <w:rFonts w:ascii="Times New Roman"/>
          <w:b/>
          <w:i w:val="false"/>
          <w:color w:val="000000"/>
        </w:rPr>
        <w:t>
ауылдық поселке округтерінің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532"/>
        <w:gridCol w:w="712"/>
        <w:gridCol w:w="713"/>
        <w:gridCol w:w="5019"/>
        <w:gridCol w:w="1471"/>
        <w:gridCol w:w="1451"/>
        <w:gridCol w:w="1491"/>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144 368</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144 368</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144 368</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96 547</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65 738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91 835</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65 738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65 738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