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b134" w14:textId="335b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ауданы әкімдігі Киелітас ауылдық округі әкімінің 2010 жылғы 16 наурыздағы N 14 шешімі. Оңтүстік Қазақстан облысы Төлеби ауданының Әділет басқармасында 2010 жылғы 18 наурызда N 14-13-66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«Қазақстан Республикасының әкімшілік–аумақтық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 сәйкес және ауыл тұрғындарының пікірін ескере ортырып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Киелітас ауылындағы атауы жоқ көшелеріне Ынтымақ, Қожамжар, Байбұлақ, Алмалы, Келітас, Шойбек датқа, Атамекен, Бірлік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ауылдық округ әкімінің орынбасары А.Оспановқа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бастап күнтізбелік он күн өткен соң қолданысқа енгізіледі.</w:t>
      </w:r>
      <w:r>
        <w:rPr>
          <w:rFonts w:ascii="Times New Roman"/>
          <w:b w:val="false"/>
          <w:i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 әкімі:                       М.Усербаев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