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3a28" w14:textId="59f3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Жұмыссыздарды қоғамдық жұмыстарға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2010 жылғы 31 желтоқсандағы N 574 Қаулысы. Оңтүстік Қазақстан облысы Әділет департаментінде 2011 жылғы 18 қаңтарда N 14-13-83 тіркелді. Қолданылу мерзімінің аяқталуына байланысты қаулының күші жойылды - Оңтүстік Қазақстан облысы Төлеби ауданы әкімдігінің 2012 жылғы 17 қаңтардағы № 7-109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Төлеби ауданы әкімдігінің 2012.01.17 № 7-109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 5-тармағының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қоғамдық жұмыстардың түрлері мен көлемі, ұйымдардың тізбесі осы қаулының қосымшасына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 бюджет қаражаты және жұмыс берушілердің өтінімі бойынша солардың қаражаты есебінен қаржыландырылсын.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Р.Бейсебаеваға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Ә.Тұрғымбеков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574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қоғамдық жұмыстардың түрлері</w:t>
      </w:r>
      <w:r>
        <w:br/>
      </w:r>
      <w:r>
        <w:rPr>
          <w:rFonts w:ascii="Times New Roman"/>
          <w:b/>
          <w:i w:val="false"/>
          <w:color w:val="000000"/>
        </w:rPr>
        <w:t>
мен көлемі, ұйымдардың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799"/>
        <w:gridCol w:w="3454"/>
        <w:gridCol w:w="2844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Саны, адам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және ауылдық округі әкімдері аппараттары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қоғамдық жұмыстарды өткізуге көмектесу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және ауылдық округ әкімдігі аппараттары «Төлеби көп салалы коммуналдық шаруашылық кәсіпорны» мемлекеттік коммуналдық кәсіпорны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 құрылысы және оларды жөндеуге көмек беру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және ауылдық округ әкімдігі аппараттары «Төлеби көп салалы коммуналдық шаруашылық кәсіпорны» мемлекеттік коммуналдық кәсіпорны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ағаштар отырғызу, көркейту жұмыстарына қатысу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және ауылдық округ әкімдігі аппараттары «Төлеби көп салалы коммуналдық шаруашылық кәсіпорны» мемлекеттік коммуналдық кәсіпорны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Әлеуметтік, мәдени маңызы бар объектлерді салуға және жөндеуге көмектесу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және ауылдық округ әкімдігі аппараттары «Төлеби көп салалы коммуналдық шаруашылық кәсіпорны» мемлекеттік коммуналдық кәсіпорны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– коммуналдық шаруашылық ұйымдарына көмек көрсету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және ауылдық округ әкімдігі аппараттары «Төлеби көп салалы коммуналдық шаруашылық кәсіпорны» мемлекеттік коммуналдық кәсіпорны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көріктендіру, көгалдандыру жұмыстарына көмектесу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және ауылдық округ әкімдері аппараттары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және басқа да жұмыстарды ұйымдастыруға көмектесу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қаласының қорғаныс істері жөніндегі біріктірілген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өтініштеріне сай қорғаныс істері жөніндегі бөлім жұмысына көмек беру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«Тәртіп», «Сақшы», пилоттық жобасы бойынша жұмысқа көмектесу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мәдени қызмет көрсету және ойын сауық орталығы «Өркен» мемлекеттік коммуналдық қазыналық кәсіпорны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ағаштар отырғызу, көркейту жұмыстарына қатысу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 Ленгір су мемлекеттік коммуналдық кәсіпорны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 құбырларын жөндеуге көмектесу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 «Төлеби су шаруашылығы» мемлекеттік коммуналдық кәсіпорны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Ағын су каналдары мен арықтарды тазалауға көмектесу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Қоғамдық жұмысшылардың жалақысы Қазақстан Республикасының 2010 жылғы 29 қарашадағы № 357-IV "2011 - 2013 жылдарға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жалақының ең төменгі мөлшері көлемінен кем емес төленсін.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