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fee3" w14:textId="43ef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2010 жылғы 22 желтоқсандағы N 34/218-IV шешімі. Оңтүстік Қазақстан облысы Әділет департаментінде 2010 жылғы 29 желтоқсанда N 14-13-80 тіркелді. Қолданылу мерзімінің аяқталуына байланысты шешімнің күші жойылды - Оңтүстік Қазақстан облысы Төлеби аудандық мәслихатының 2012 жылғы 10 қаңтардағы N 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Төлеби аудандық мәслихатының 2012.01.10 N 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мәслихатының 2010 жылғы 10 желтоқсандағы «2011-2013 жылдарға арналған облыстық бюджет туралы» № 35/349-ІV Нормативтік құқықтық актілерді тіркеу тізілімінде 2042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Төлеби ауданының бюджеті 1-қосымшаға сәйкес мынадай көлемде бекітілсін:</w:t>
      </w:r>
      <w:r>
        <w:br/>
      </w:r>
      <w:r>
        <w:rPr>
          <w:rFonts w:ascii="Times New Roman"/>
          <w:b w:val="false"/>
          <w:i w:val="false"/>
          <w:color w:val="000000"/>
          <w:sz w:val="28"/>
        </w:rPr>
        <w:t>
      1) кірістер - 8 792 507 мың теңге, оның ішінде:</w:t>
      </w:r>
      <w:r>
        <w:br/>
      </w:r>
      <w:r>
        <w:rPr>
          <w:rFonts w:ascii="Times New Roman"/>
          <w:b w:val="false"/>
          <w:i w:val="false"/>
          <w:color w:val="000000"/>
          <w:sz w:val="28"/>
        </w:rPr>
        <w:t>
      салықтық түсімдер – 814 279 мың теңге;</w:t>
      </w:r>
      <w:r>
        <w:br/>
      </w:r>
      <w:r>
        <w:rPr>
          <w:rFonts w:ascii="Times New Roman"/>
          <w:b w:val="false"/>
          <w:i w:val="false"/>
          <w:color w:val="000000"/>
          <w:sz w:val="28"/>
        </w:rPr>
        <w:t>
      салықтық емес түсімдер – 22 517 мың теңге;</w:t>
      </w:r>
      <w:r>
        <w:br/>
      </w:r>
      <w:r>
        <w:rPr>
          <w:rFonts w:ascii="Times New Roman"/>
          <w:b w:val="false"/>
          <w:i w:val="false"/>
          <w:color w:val="000000"/>
          <w:sz w:val="28"/>
        </w:rPr>
        <w:t>
      негізгі капиталды сатудан түсетін түсімдер –46 000 мың теңге;</w:t>
      </w:r>
      <w:r>
        <w:br/>
      </w:r>
      <w:r>
        <w:rPr>
          <w:rFonts w:ascii="Times New Roman"/>
          <w:b w:val="false"/>
          <w:i w:val="false"/>
          <w:color w:val="000000"/>
          <w:sz w:val="28"/>
        </w:rPr>
        <w:t>
      трансферттер түсiмi – 7 909 711 мың теңге;</w:t>
      </w:r>
      <w:r>
        <w:br/>
      </w:r>
      <w:r>
        <w:rPr>
          <w:rFonts w:ascii="Times New Roman"/>
          <w:b w:val="false"/>
          <w:i w:val="false"/>
          <w:color w:val="000000"/>
          <w:sz w:val="28"/>
        </w:rPr>
        <w:t>
      2) шығындар – 8 814 622 мың теңге;</w:t>
      </w:r>
      <w:r>
        <w:br/>
      </w:r>
      <w:r>
        <w:rPr>
          <w:rFonts w:ascii="Times New Roman"/>
          <w:b w:val="false"/>
          <w:i w:val="false"/>
          <w:color w:val="000000"/>
          <w:sz w:val="28"/>
        </w:rPr>
        <w:t>
      3) таза бюджеттік кредиттеу – 2 037 мың теңге, оның ішінде:</w:t>
      </w:r>
      <w:r>
        <w:br/>
      </w:r>
      <w:r>
        <w:rPr>
          <w:rFonts w:ascii="Times New Roman"/>
          <w:b w:val="false"/>
          <w:i w:val="false"/>
          <w:color w:val="000000"/>
          <w:sz w:val="28"/>
        </w:rPr>
        <w:t>
      бюджеттік кредиттер – 6 804 мың теңге;</w:t>
      </w:r>
      <w:r>
        <w:br/>
      </w:r>
      <w:r>
        <w:rPr>
          <w:rFonts w:ascii="Times New Roman"/>
          <w:b w:val="false"/>
          <w:i w:val="false"/>
          <w:color w:val="000000"/>
          <w:sz w:val="28"/>
        </w:rPr>
        <w:t>
      бюджеттік кредиттерді өтеу – 4 767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-24 152 мың теңге;</w:t>
      </w:r>
      <w:r>
        <w:br/>
      </w:r>
      <w:r>
        <w:rPr>
          <w:rFonts w:ascii="Times New Roman"/>
          <w:b w:val="false"/>
          <w:i w:val="false"/>
          <w:color w:val="000000"/>
          <w:sz w:val="28"/>
        </w:rPr>
        <w:t>
      6) бюджет тапшылығын қаржыландыру (профицитін пайдалану) – 24 152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4 710 мың теңге;0</w:t>
      </w:r>
      <w:r>
        <w:br/>
      </w:r>
      <w:r>
        <w:rPr>
          <w:rFonts w:ascii="Times New Roman"/>
          <w:b w:val="false"/>
          <w:i w:val="false"/>
          <w:color w:val="000000"/>
          <w:sz w:val="28"/>
        </w:rPr>
        <w:t>
      бюджет қаражатының пайдаланылатын қалдықтары – 28 862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Төлеби аудандық мәслихатының 2011.12.21 </w:t>
      </w:r>
      <w:r>
        <w:rPr>
          <w:rFonts w:ascii="Times New Roman"/>
          <w:b w:val="false"/>
          <w:i w:val="false"/>
          <w:color w:val="000000"/>
          <w:sz w:val="28"/>
        </w:rPr>
        <w:t>№ 44/295-IV</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жылға жеке табыс салығы мен әлеуметтік салықтық түсімдерінің 50 пайызы облыстық бюджетке аударылатын болып белгіленсін.</w:t>
      </w:r>
      <w:r>
        <w:br/>
      </w:r>
      <w:r>
        <w:rPr>
          <w:rFonts w:ascii="Times New Roman"/>
          <w:b w:val="false"/>
          <w:i w:val="false"/>
          <w:color w:val="000000"/>
          <w:sz w:val="28"/>
        </w:rPr>
        <w:t>
</w:t>
      </w:r>
      <w:r>
        <w:rPr>
          <w:rFonts w:ascii="Times New Roman"/>
          <w:b w:val="false"/>
          <w:i w:val="false"/>
          <w:color w:val="000000"/>
          <w:sz w:val="28"/>
        </w:rPr>
        <w:t>
      3. Облыстық бюджеттен алынатын субвенцияның көлемі -4 071 207 мың теңге.</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бюджеттің ағымдағы бюджеттік бағдарламалары № 4 қосымшаға сәйкес бекітілсін.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бюджеттің бюджеттік бағдарламалар әкімшілері № 5 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2011 жылдарға арналған аудандық бюджеттің атқарылуы  барысында секвестрлеуге жатпайтын бюджеттік бағдарламалары № 6 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ауылдық округтің бюджеттік бағдарламалары № 7 қосымшаға сәйкес бекітілсін.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бюджеттің бюджеттік  даму бағдарламалары № 8 қосымшаға сәйкес бекітілсін.</w:t>
      </w:r>
      <w:r>
        <w:br/>
      </w:r>
      <w:r>
        <w:rPr>
          <w:rFonts w:ascii="Times New Roman"/>
          <w:b w:val="false"/>
          <w:i w:val="false"/>
          <w:color w:val="000000"/>
          <w:sz w:val="28"/>
        </w:rPr>
        <w:t>
</w:t>
      </w:r>
      <w:r>
        <w:rPr>
          <w:rFonts w:ascii="Times New Roman"/>
          <w:b w:val="false"/>
          <w:i w:val="false"/>
          <w:color w:val="000000"/>
          <w:sz w:val="28"/>
        </w:rPr>
        <w:t>
      9. Ауылдық (селолық) жерде жұмыс істейтін әлеуметтік қамсыздандыру, білім беру, мәдениет және спорт саласының азаматтық қызметшілеріне аудандық бюджет қаражаты есебінен қызметтің осы түрлерімен қалалық жағдайда айналысатын азаматтық қызметшілердің жалақыларымен, ставкаларымен салыстырғанда жиырма бес пайызға ұлғайтылған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Оңтүстік Қазақстан облысы Төлеби аудандық мәслихатының 2011.06.01 </w:t>
      </w:r>
      <w:r>
        <w:rPr>
          <w:rFonts w:ascii="Times New Roman"/>
          <w:b w:val="false"/>
          <w:i w:val="false"/>
          <w:color w:val="000000"/>
          <w:sz w:val="28"/>
        </w:rPr>
        <w:t>N 37/255-IV</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 сессиясының төрағасы     А.Исабеков</w:t>
      </w:r>
      <w:r>
        <w:br/>
      </w:r>
      <w:r>
        <w:rPr>
          <w:rFonts w:ascii="Times New Roman"/>
          <w:b w:val="false"/>
          <w:i w:val="false"/>
          <w:color w:val="000000"/>
          <w:sz w:val="28"/>
        </w:rPr>
        <w:t>
</w:t>
      </w:r>
      <w:r>
        <w:rPr>
          <w:rFonts w:ascii="Times New Roman"/>
          <w:b w:val="false"/>
          <w:i/>
          <w:color w:val="000000"/>
          <w:sz w:val="28"/>
        </w:rPr>
        <w:t>      Аудандық мәслихаттың хатшысы               Ә.Шыңғысбаев</w:t>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35/349-IV шешімімен бекітілген</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2011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Төлеби аудандық мәслихатының 2011.12.21 </w:t>
      </w:r>
      <w:r>
        <w:rPr>
          <w:rFonts w:ascii="Times New Roman"/>
          <w:b w:val="false"/>
          <w:i w:val="false"/>
          <w:color w:val="ff0000"/>
          <w:sz w:val="28"/>
        </w:rPr>
        <w:t>№ 44/295-IV</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748"/>
        <w:gridCol w:w="8611"/>
        <w:gridCol w:w="183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8792507</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814279</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305508</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253426</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225565</w:t>
            </w:r>
          </w:p>
        </w:tc>
      </w:tr>
      <w:tr>
        <w:trPr>
          <w:trHeight w:val="49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23016</w:t>
            </w:r>
          </w:p>
        </w:tc>
      </w:tr>
      <w:tr>
        <w:trPr>
          <w:trHeight w:val="7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22517</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7909711</w:t>
            </w:r>
          </w:p>
        </w:tc>
      </w:tr>
      <w:tr>
        <w:trPr>
          <w:trHeight w:val="49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7909711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415"/>
        <w:gridCol w:w="716"/>
        <w:gridCol w:w="716"/>
        <w:gridCol w:w="7794"/>
        <w:gridCol w:w="190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8814622</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295109</w:t>
            </w:r>
          </w:p>
        </w:tc>
      </w:tr>
      <w:tr>
        <w:trPr>
          <w:trHeight w:val="5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276141</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w:t>
            </w:r>
          </w:p>
        </w:tc>
      </w:tr>
      <w:tr>
        <w:trPr>
          <w:trHeight w:val="4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20765</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81705</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67405</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172831</w:t>
            </w:r>
          </w:p>
        </w:tc>
      </w:tr>
      <w:tr>
        <w:trPr>
          <w:trHeight w:val="7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167408</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17878</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17878</w:t>
            </w:r>
          </w:p>
        </w:tc>
      </w:tr>
      <w:tr>
        <w:trPr>
          <w:trHeight w:val="9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17878</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4945051</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408419</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371800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370086</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36619</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36619</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3962028</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3946838</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3845779</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101059</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574604</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66309</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r>
      <w:tr>
        <w:trPr>
          <w:trHeight w:val="7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24222</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қаражат төлемдері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508295</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508295</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235779</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208816</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202134</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30087</w:t>
            </w:r>
          </w:p>
        </w:tc>
      </w:tr>
      <w:tr>
        <w:trPr>
          <w:trHeight w:val="9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7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w:t>
            </w:r>
          </w:p>
        </w:tc>
      </w:tr>
      <w:tr>
        <w:trPr>
          <w:trHeight w:val="5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17016</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90603</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r>
      <w:tr>
        <w:trPr>
          <w:trHeight w:val="5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жол жүруін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w:t>
            </w:r>
          </w:p>
        </w:tc>
      </w:tr>
      <w:tr>
        <w:trPr>
          <w:trHeight w:val="2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r>
      <w:tr>
        <w:trPr>
          <w:trHeight w:val="7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r>
      <w:tr>
        <w:trPr>
          <w:trHeight w:val="5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26963</w:t>
            </w:r>
          </w:p>
        </w:tc>
      </w:tr>
      <w:tr>
        <w:trPr>
          <w:trHeight w:val="5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26963</w:t>
            </w:r>
          </w:p>
        </w:tc>
      </w:tr>
      <w:tr>
        <w:trPr>
          <w:trHeight w:val="7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25037</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1288168</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48237</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48237</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1089587</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198670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198670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888117</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888117</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150344</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79251</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73323</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71093</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224930</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77675</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77675</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77675</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72416</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71378</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68378</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48628</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43802</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43802</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26211</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w:t>
            </w:r>
          </w:p>
        </w:tc>
      </w:tr>
      <w:tr>
        <w:trPr>
          <w:trHeight w:val="7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1234270</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1234270</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1233072</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1233072</w:t>
            </w:r>
          </w:p>
        </w:tc>
      </w:tr>
      <w:tr>
        <w:trPr>
          <w:trHeight w:val="7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137018</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46682</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r>
      <w:tr>
        <w:trPr>
          <w:trHeight w:val="7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44558</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 жұмыс істеуін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22504</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82906</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82906</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82906</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18635</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18635</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371982</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371982</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371982</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371982</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36829</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29029</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және ауыл шаруашылығы саласындағы мемлекеттік саясатты іске асыру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w:t>
            </w:r>
          </w:p>
        </w:tc>
      </w:tr>
      <w:tr>
        <w:trPr>
          <w:trHeight w:val="7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r>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p>
        </w:tc>
      </w:tr>
      <w:tr>
        <w:trPr>
          <w:trHeight w:val="5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p>
        </w:tc>
      </w:tr>
      <w:tr>
        <w:trPr>
          <w:trHeight w:val="7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7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бюджеттік кредиттер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жарғылық капиталын қалыптастыру және ұлғайту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-24152</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бюджеттік кредиттер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 негізгі борышты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кредиттерді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28862</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28862</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28862</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28862</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28862</w:t>
            </w:r>
          </w:p>
        </w:tc>
      </w:tr>
    </w:tbl>
    <w:bookmarkStart w:name="z13" w:id="2"/>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35/349-IV шешімімен бекітілген</w:t>
      </w:r>
      <w:r>
        <w:br/>
      </w:r>
      <w:r>
        <w:rPr>
          <w:rFonts w:ascii="Times New Roman"/>
          <w:b w:val="false"/>
          <w:i w:val="false"/>
          <w:color w:val="000000"/>
          <w:sz w:val="28"/>
        </w:rPr>
        <w:t>
      № 2 қосымша</w:t>
      </w:r>
    </w:p>
    <w:bookmarkEnd w:id="2"/>
    <w:p>
      <w:pPr>
        <w:spacing w:after="0"/>
        <w:ind w:left="0"/>
        <w:jc w:val="left"/>
      </w:pPr>
      <w:r>
        <w:rPr>
          <w:rFonts w:ascii="Times New Roman"/>
          <w:b/>
          <w:i w:val="false"/>
          <w:color w:val="000000"/>
        </w:rPr>
        <w:t xml:space="preserve">       2012 жылға арналған аудан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Төлеби аудандық мәслихатының 2011.11.11 </w:t>
      </w:r>
      <w:r>
        <w:rPr>
          <w:rFonts w:ascii="Times New Roman"/>
          <w:b w:val="false"/>
          <w:i w:val="false"/>
          <w:color w:val="ff0000"/>
          <w:sz w:val="28"/>
        </w:rPr>
        <w:t>N 42/286-IV</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571"/>
        <w:gridCol w:w="609"/>
        <w:gridCol w:w="8330"/>
        <w:gridCol w:w="1883"/>
      </w:tblGrid>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8316308</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781914</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301987</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301987</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247157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247157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199373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10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7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көрсетуді/өткізуінен түсетін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көрсетуді/өткізуінен түсетін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пәтерден сатудан түсетін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7502343</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7502343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5978742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30"/>
        <w:gridCol w:w="670"/>
        <w:gridCol w:w="671"/>
        <w:gridCol w:w="7758"/>
        <w:gridCol w:w="190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8316308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280105</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258751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167847</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w:t>
            </w:r>
          </w:p>
        </w:tc>
      </w:tr>
      <w:tr>
        <w:trPr>
          <w:trHeight w:val="9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4533128</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229843</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229843</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қолдау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229843</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4069955</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4058932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4058932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233330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216290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r>
      <w:tr>
        <w:trPr>
          <w:trHeight w:val="12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108070</w:t>
            </w:r>
          </w:p>
        </w:tc>
      </w:tr>
      <w:tr>
        <w:trPr>
          <w:trHeight w:val="9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25650</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24803</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2359232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78601</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2242027</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2178527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2178527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38604</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26732</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240328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77803</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75803</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70668</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23825</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p>
        </w:tc>
      </w:tr>
      <w:tr>
        <w:trPr>
          <w:trHeight w:val="7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582136</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582136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582136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582136</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 жұмыс істеуін қамтамасыз 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w:t>
            </w:r>
          </w:p>
        </w:tc>
      </w:tr>
      <w:tr>
        <w:trPr>
          <w:trHeight w:val="7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және ауыл шаруашылығы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p>
        </w:tc>
      </w:tr>
      <w:tr>
        <w:trPr>
          <w:trHeight w:val="7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жергілікті бюджеттен 2005 жылға дейін берілген бюджеттік кредиттерді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жарғылық капиталын қалыптастыру және ұлғайту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 негізгі борышты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35/349-IV шешімімен бекітілген</w:t>
      </w:r>
      <w:r>
        <w:br/>
      </w:r>
      <w:r>
        <w:rPr>
          <w:rFonts w:ascii="Times New Roman"/>
          <w:b w:val="false"/>
          <w:i w:val="false"/>
          <w:color w:val="000000"/>
          <w:sz w:val="28"/>
        </w:rPr>
        <w:t>
      № 3 қосымша</w:t>
      </w:r>
    </w:p>
    <w:bookmarkEnd w:id="3"/>
    <w:p>
      <w:pPr>
        <w:spacing w:after="0"/>
        <w:ind w:left="0"/>
        <w:jc w:val="left"/>
      </w:pPr>
      <w:r>
        <w:rPr>
          <w:rFonts w:ascii="Times New Roman"/>
          <w:b/>
          <w:i w:val="false"/>
          <w:color w:val="000000"/>
        </w:rPr>
        <w:t xml:space="preserve">       2013 жылға арналған аудан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Төлеби аудандық мәслихатының 2011.11.11 </w:t>
      </w:r>
      <w:r>
        <w:rPr>
          <w:rFonts w:ascii="Times New Roman"/>
          <w:b w:val="false"/>
          <w:i w:val="false"/>
          <w:color w:val="ff0000"/>
          <w:sz w:val="28"/>
        </w:rPr>
        <w:t>N 42/286-IV</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571"/>
        <w:gridCol w:w="589"/>
        <w:gridCol w:w="8291"/>
        <w:gridCol w:w="1942"/>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7634816</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813723</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311619</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311619</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253642</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253642</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213936</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127946</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21063</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62192</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6786148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6786148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5095339</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1690809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89"/>
        <w:gridCol w:w="671"/>
        <w:gridCol w:w="690"/>
        <w:gridCol w:w="7522"/>
        <w:gridCol w:w="195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7634816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431402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319060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4421632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қолдау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3897723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116716</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1821708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1758208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1758208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23622</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311070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311070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311070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311070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 жұмыс істеуін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40268</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және ауыл шаруашылығы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жергілікті бюджеттен 2005 жылға дейін берілген бюджеттік кредиттерді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 негізгі борышты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35/349-IV шешімімен бекітілген</w:t>
      </w:r>
      <w:r>
        <w:br/>
      </w:r>
      <w:r>
        <w:rPr>
          <w:rFonts w:ascii="Times New Roman"/>
          <w:b w:val="false"/>
          <w:i w:val="false"/>
          <w:color w:val="000000"/>
          <w:sz w:val="28"/>
        </w:rPr>
        <w:t>
      № 4 қосымша</w:t>
      </w:r>
    </w:p>
    <w:bookmarkEnd w:id="4"/>
    <w:p>
      <w:pPr>
        <w:spacing w:after="0"/>
        <w:ind w:left="0"/>
        <w:jc w:val="left"/>
      </w:pPr>
      <w:r>
        <w:rPr>
          <w:rFonts w:ascii="Times New Roman"/>
          <w:b/>
          <w:i w:val="false"/>
          <w:color w:val="000000"/>
        </w:rPr>
        <w:t xml:space="preserve">       2011 жылға арналған аудандық бюджеттің ағымдағы бюджеттік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91"/>
        <w:gridCol w:w="777"/>
        <w:gridCol w:w="695"/>
        <w:gridCol w:w="736"/>
        <w:gridCol w:w="8610"/>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(селолық) жерлерде балаларды мектепке дейін тегін алып баруды және кері алып келуді ұйымдастыру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трансферттер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9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жол жүруін қамтамасыз ету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қарыздар бойынша сыйақылар (мүдделер), өзге де төлемдерді төлеу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Операциялық сальдо</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кредит беру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жергілікті бюджеттен 2005 жылға дейін берілген бюджеттік кредиттерді өтеу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активтерімен жасалатын операциялар бойынша сальдо</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16" w:id="5"/>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35/349-IV шешімімен бекітілген</w:t>
      </w:r>
      <w:r>
        <w:br/>
      </w:r>
      <w:r>
        <w:rPr>
          <w:rFonts w:ascii="Times New Roman"/>
          <w:b w:val="false"/>
          <w:i w:val="false"/>
          <w:color w:val="000000"/>
          <w:sz w:val="28"/>
        </w:rPr>
        <w:t>
      № 5 қосымша</w:t>
      </w:r>
    </w:p>
    <w:bookmarkEnd w:id="5"/>
    <w:p>
      <w:pPr>
        <w:spacing w:after="0"/>
        <w:ind w:left="0"/>
        <w:jc w:val="left"/>
      </w:pPr>
      <w:r>
        <w:rPr>
          <w:rFonts w:ascii="Times New Roman"/>
          <w:b/>
          <w:i w:val="false"/>
          <w:color w:val="000000"/>
        </w:rPr>
        <w:t xml:space="preserve">       2011 жылға арналған аудандық бюджеттік бағдарламалар әкімшілері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85"/>
        <w:gridCol w:w="869"/>
        <w:gridCol w:w="691"/>
        <w:gridCol w:w="9106"/>
      </w:tblGrid>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Маслихат</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1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 аппараттары</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(селолық) жерлерде балаларды мектепке дейін тегін алып баруды және кері алып келуді ұйымдастыру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11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8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бөлімі</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14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8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9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r>
      <w:tr>
        <w:trPr>
          <w:trHeight w:val="9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r>
      <w:tr>
        <w:trPr>
          <w:trHeight w:val="11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1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4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9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8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 ресми трансферттер есебінен іске асыру</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11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r>
      <w:tr>
        <w:trPr>
          <w:trHeight w:val="8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жол жүруін қамтамасыз ету</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8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r>
      <w:tr>
        <w:trPr>
          <w:trHeight w:val="9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11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8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 жүргізу жөніндегі қызметтер</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ауыл шаруашылығы бөлімі</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8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9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11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8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bl>
    <w:bookmarkStart w:name="z17" w:id="6"/>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35/349-IV шешімімен бекітілген</w:t>
      </w:r>
      <w:r>
        <w:br/>
      </w:r>
      <w:r>
        <w:rPr>
          <w:rFonts w:ascii="Times New Roman"/>
          <w:b w:val="false"/>
          <w:i w:val="false"/>
          <w:color w:val="000000"/>
          <w:sz w:val="28"/>
        </w:rPr>
        <w:t>
      № 6 қосымша</w:t>
      </w:r>
    </w:p>
    <w:bookmarkEnd w:id="6"/>
    <w:p>
      <w:pPr>
        <w:spacing w:after="0"/>
        <w:ind w:left="0"/>
        <w:jc w:val="left"/>
      </w:pPr>
      <w:r>
        <w:rPr>
          <w:rFonts w:ascii="Times New Roman"/>
          <w:b/>
          <w:i w:val="false"/>
          <w:color w:val="000000"/>
        </w:rPr>
        <w:t xml:space="preserve">       2011 жылға арналған жергілікті бюджеттің атқарылуы барысында секвестерлеуге жатпайтын аудандық бюджеттің бағдарламалары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719"/>
        <w:gridCol w:w="756"/>
        <w:gridCol w:w="756"/>
        <w:gridCol w:w="917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7"/>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35/349-IV шешімімен бекітілген</w:t>
      </w:r>
      <w:r>
        <w:br/>
      </w:r>
      <w:r>
        <w:rPr>
          <w:rFonts w:ascii="Times New Roman"/>
          <w:b w:val="false"/>
          <w:i w:val="false"/>
          <w:color w:val="000000"/>
          <w:sz w:val="28"/>
        </w:rPr>
        <w:t>
      № 7 қосымша</w:t>
      </w:r>
    </w:p>
    <w:bookmarkEnd w:id="7"/>
    <w:p>
      <w:pPr>
        <w:spacing w:after="0"/>
        <w:ind w:left="0"/>
        <w:jc w:val="left"/>
      </w:pPr>
      <w:r>
        <w:rPr>
          <w:rFonts w:ascii="Times New Roman"/>
          <w:b/>
          <w:i w:val="false"/>
          <w:color w:val="000000"/>
        </w:rPr>
        <w:t xml:space="preserve">       2011 жылға арналған ауылдық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Оңтүстік Қазақстан облысы Төлеби аудандық мәслихатының 2011.11.11 </w:t>
      </w:r>
      <w:r>
        <w:rPr>
          <w:rFonts w:ascii="Times New Roman"/>
          <w:b w:val="false"/>
          <w:i w:val="false"/>
          <w:color w:val="ff0000"/>
          <w:sz w:val="28"/>
        </w:rPr>
        <w:t>N 42/286-IV</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543"/>
        <w:gridCol w:w="688"/>
        <w:gridCol w:w="688"/>
        <w:gridCol w:w="7848"/>
        <w:gridCol w:w="178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172831</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172831</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172831</w:t>
            </w:r>
          </w:p>
        </w:tc>
      </w:tr>
      <w:tr>
        <w:trPr>
          <w:trHeight w:val="8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167408</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14499</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371800</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371800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370086</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96478</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12292</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48082</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28463</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75214</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38626</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27246</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(селолық) жерлерде балаларды мектепке дейін тегін алып баруды және кері алып келуді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82051</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 сумен жабдықтауды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79251</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73323</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 абаттандыру және көгалдандыру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73323</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73323</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641872</w:t>
            </w:r>
          </w:p>
        </w:tc>
      </w:tr>
    </w:tbl>
    <w:bookmarkStart w:name="z19" w:id="8"/>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35/349-IV шешімімен бекітілген</w:t>
      </w:r>
      <w:r>
        <w:br/>
      </w:r>
      <w:r>
        <w:rPr>
          <w:rFonts w:ascii="Times New Roman"/>
          <w:b w:val="false"/>
          <w:i w:val="false"/>
          <w:color w:val="000000"/>
          <w:sz w:val="28"/>
        </w:rPr>
        <w:t>
      № 8 қосымша</w:t>
      </w:r>
    </w:p>
    <w:bookmarkEnd w:id="8"/>
    <w:p>
      <w:pPr>
        <w:spacing w:after="0"/>
        <w:ind w:left="0"/>
        <w:jc w:val="left"/>
      </w:pPr>
      <w:r>
        <w:rPr>
          <w:rFonts w:ascii="Times New Roman"/>
          <w:b/>
          <w:i w:val="false"/>
          <w:color w:val="000000"/>
        </w:rPr>
        <w:t xml:space="preserve">       2011 жылға арналған аудандық бюджеттің бюджеттік даму бағдарламаларының тізбесі</w:t>
      </w:r>
    </w:p>
    <w:p>
      <w:pPr>
        <w:spacing w:after="0"/>
        <w:ind w:left="0"/>
        <w:jc w:val="both"/>
      </w:pPr>
      <w:r>
        <w:rPr>
          <w:rFonts w:ascii="Times New Roman"/>
          <w:b w:val="false"/>
          <w:i w:val="false"/>
          <w:color w:val="ff0000"/>
          <w:sz w:val="28"/>
        </w:rPr>
        <w:t xml:space="preserve">      Ескерту. 8-Қосымша жаңа редакцияда - Оңтүстік Қазақстан облысы Төлеби аудандық мәслихатының 2011.11.11 </w:t>
      </w:r>
      <w:r>
        <w:rPr>
          <w:rFonts w:ascii="Times New Roman"/>
          <w:b w:val="false"/>
          <w:i w:val="false"/>
          <w:color w:val="ff0000"/>
          <w:sz w:val="28"/>
        </w:rPr>
        <w:t>N 42/286-IV</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58"/>
        <w:gridCol w:w="707"/>
        <w:gridCol w:w="708"/>
        <w:gridCol w:w="7464"/>
        <w:gridCol w:w="196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2674762</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508295</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508295</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49600</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882757</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882757</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1233072</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