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46da4" w14:textId="1b46d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Төлеби аудандық мәслихатының 2009 жылғы 25 желтоқсандағы N 22/150-IV "2010-2012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Төлеби аудандық мәслихатының 2010 жылғы 8 қазандағы N 32/212-IV шешімі. Оңтүстік Қазақстан облысы Төлеби ауданының Әділет басқармасында 2010 жылғы 29 қазанда N 14-13-78 тіркелді. Қолданылу мерзімінің аяқталуына байланысты шешімнің күші жойылды - Оңтүстік Қазақстан облысы Төлеби аудандық мәслихатының 2011 жылғы 13 мамырдағы N 88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Оңтүстік Қазақстан облысы Төлеби аудандық мәслихатының 2011.05.13 N 88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«Қазақстан Республикасындағы жергілікті мемлекеттік басқару және өзін-өзі басқару туралы»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Оңтүстік Қазақстан облыстық мәслихатының 2010 жылғы 24 қыркүйектегі № 33/330-IV «2010-2012 жылдарға арналған облыстық бюджет туралы» Оңтүстік Қазақстан облыстық мәслихатының 2009 жылғы 11 желтоқсандағы № 23/248-IV шешіміне өзгерістер енгізу туралы» Нормативтік құқықтық актілерді мемлекеттік тіркеу тізілімінде 2037 нөмірімен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</w:t>
      </w:r>
      <w:r>
        <w:rPr>
          <w:rFonts w:ascii="Times New Roman"/>
          <w:b/>
          <w:i w:val="false"/>
          <w:color w:val="000000"/>
          <w:sz w:val="28"/>
        </w:rPr>
        <w:t xml:space="preserve">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«2010-2012 жылдарға арналған аудандық бюджет туралы» Төлеби аудандық мәслихатының 2009 жылғы 25 желтоқсандағы № 22/150-ІV шешіміне (нормативтік құқықтық актілерді мемлекеттік тіркеу тізілімінде 14-13-62 нөмірмен тіркелген, 2010 жылы 18 қаңтарда аудандық «Ленгер жаршысы» газетінің № 3(130) санында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тармақ жаңа редакцияда төмендегіше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Төлеби ауданның 2010-2012 жылдарға арналған аудандық бюджеті 2010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1)кірістер – 7 360 694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түсімдер- 589 114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cалықтық емес түсімдер- 11 475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түсімдер- 90 702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түсімдері- 6 669 403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шығындар- 7 397 854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8 285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кредиттер- 12 463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өтеу- 4 178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сальдо- 1 500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- 1 500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- - 46 945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қаржыландыру- 46 945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түсімі- 12 463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өтеу- 0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қалдықтарының қозғалысы – 34 482 мың теңге».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1, 8 – қосымшалары осы шешімнің 1, 2 –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2010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     А.Исабеков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Ә.Шыңғысбаев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8 қазандағы № 32/212-IV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шешімімен бекітілген №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25 желтоқсандағы № 22/150-IV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шешімімен бекітілген №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5"/>
        <w:gridCol w:w="630"/>
        <w:gridCol w:w="609"/>
        <w:gridCol w:w="7758"/>
        <w:gridCol w:w="2258"/>
      </w:tblGrid>
      <w:tr>
        <w:trPr>
          <w:trHeight w:val="24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30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7360694</w:t>
            </w:r>
          </w:p>
        </w:tc>
      </w:tr>
      <w:tr>
        <w:trPr>
          <w:trHeight w:val="2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589114</w:t>
            </w:r>
          </w:p>
        </w:tc>
      </w:tr>
      <w:tr>
        <w:trPr>
          <w:trHeight w:val="2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218746</w:t>
            </w:r>
          </w:p>
        </w:tc>
      </w:tr>
      <w:tr>
        <w:trPr>
          <w:trHeight w:val="2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218746</w:t>
            </w:r>
          </w:p>
        </w:tc>
      </w:tr>
      <w:tr>
        <w:trPr>
          <w:trHeight w:val="2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180960</w:t>
            </w:r>
          </w:p>
        </w:tc>
      </w:tr>
      <w:tr>
        <w:trPr>
          <w:trHeight w:val="2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180960</w:t>
            </w:r>
          </w:p>
        </w:tc>
      </w:tr>
      <w:tr>
        <w:trPr>
          <w:trHeight w:val="2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161025</w:t>
            </w:r>
          </w:p>
        </w:tc>
      </w:tr>
      <w:tr>
        <w:trPr>
          <w:trHeight w:val="2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94400</w:t>
            </w:r>
          </w:p>
        </w:tc>
      </w:tr>
      <w:tr>
        <w:trPr>
          <w:trHeight w:val="2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17021</w:t>
            </w:r>
          </w:p>
        </w:tc>
      </w:tr>
      <w:tr>
        <w:trPr>
          <w:trHeight w:val="2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47533</w:t>
            </w:r>
          </w:p>
        </w:tc>
      </w:tr>
      <w:tr>
        <w:trPr>
          <w:trHeight w:val="2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</w:t>
            </w:r>
          </w:p>
        </w:tc>
      </w:tr>
      <w:tr>
        <w:trPr>
          <w:trHeight w:val="5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ішкі салықтар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21055</w:t>
            </w:r>
          </w:p>
        </w:tc>
      </w:tr>
      <w:tr>
        <w:trPr>
          <w:trHeight w:val="2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Акциздер: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4940</w:t>
            </w:r>
          </w:p>
        </w:tc>
      </w:tr>
      <w:tr>
        <w:trPr>
          <w:trHeight w:val="5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7613</w:t>
            </w:r>
          </w:p>
        </w:tc>
      </w:tr>
      <w:tr>
        <w:trPr>
          <w:trHeight w:val="6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8502</w:t>
            </w:r>
          </w:p>
        </w:tc>
      </w:tr>
      <w:tr>
        <w:trPr>
          <w:trHeight w:val="12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/немесе/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7328</w:t>
            </w:r>
          </w:p>
        </w:tc>
      </w:tr>
      <w:tr>
        <w:trPr>
          <w:trHeight w:val="2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7328</w:t>
            </w:r>
          </w:p>
        </w:tc>
      </w:tr>
      <w:tr>
        <w:trPr>
          <w:trHeight w:val="42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11475</w:t>
            </w:r>
          </w:p>
        </w:tc>
      </w:tr>
      <w:tr>
        <w:trPr>
          <w:trHeight w:val="3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6148</w:t>
            </w:r>
          </w:p>
        </w:tc>
      </w:tr>
      <w:tr>
        <w:trPr>
          <w:trHeight w:val="6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пакетіне дивидендтер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6148</w:t>
            </w:r>
          </w:p>
        </w:tc>
      </w:tr>
      <w:tr>
        <w:trPr>
          <w:trHeight w:val="115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/жұмыстарды, қызметтер көрсетуді/өткізуінен түсетін түсімдер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15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/жұмыстарды, қызметтер көрсетуді/өткізуінен түсетін түсімдер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қаржыландырылатын, сондай-ақ Қазақстан Республикасы Ұлттық Банкінің бюджетінен /шығыстар сметасынан/ ұсталатын және қаржыландырылатын мемлекеттік мекемелер салатын айыппұлдар,өсімпұлдар, санкциялар, өндіріп алулар 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9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қаржыландырылатын, сондай-ақ Қазақстан Республикасы Ұлттық Банкінің бюджетінен /шығыстар сметасынан/ ұсталатын және қаржыландырылатын мемлекеттік мекемелер салатын айыппұлдар,өсімпұлдар, санкциялар, өндіріп алулар 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5327</w:t>
            </w:r>
          </w:p>
        </w:tc>
      </w:tr>
      <w:tr>
        <w:trPr>
          <w:trHeight w:val="2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5327</w:t>
            </w:r>
          </w:p>
        </w:tc>
      </w:tr>
      <w:tr>
        <w:trPr>
          <w:trHeight w:val="2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90702</w:t>
            </w:r>
          </w:p>
        </w:tc>
      </w:tr>
      <w:tr>
        <w:trPr>
          <w:trHeight w:val="5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90702</w:t>
            </w:r>
          </w:p>
        </w:tc>
      </w:tr>
      <w:tr>
        <w:trPr>
          <w:trHeight w:val="2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90702</w:t>
            </w:r>
          </w:p>
        </w:tc>
      </w:tr>
      <w:tr>
        <w:trPr>
          <w:trHeight w:val="2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6669403</w:t>
            </w:r>
          </w:p>
        </w:tc>
      </w:tr>
      <w:tr>
        <w:trPr>
          <w:trHeight w:val="5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6669403</w:t>
            </w:r>
          </w:p>
        </w:tc>
      </w:tr>
      <w:tr>
        <w:trPr>
          <w:trHeight w:val="2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түсетін трансферттер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1173339</w:t>
            </w:r>
          </w:p>
        </w:tc>
      </w:tr>
      <w:tr>
        <w:trPr>
          <w:trHeight w:val="2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2505838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"/>
        <w:gridCol w:w="510"/>
        <w:gridCol w:w="670"/>
        <w:gridCol w:w="827"/>
        <w:gridCol w:w="7236"/>
        <w:gridCol w:w="2248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4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 Шығындар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7397854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230067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211692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18004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17504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9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55835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54535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137853</w:t>
            </w:r>
          </w:p>
        </w:tc>
      </w:tr>
      <w:tr>
        <w:trPr>
          <w:trHeight w:val="8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 жөніндегі қызметтер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136587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</w:t>
            </w:r>
          </w:p>
        </w:tc>
      </w:tr>
      <w:tr>
        <w:trPr>
          <w:trHeight w:val="2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3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17285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17285</w:t>
            </w:r>
          </w:p>
        </w:tc>
      </w:tr>
      <w:tr>
        <w:trPr>
          <w:trHeight w:val="14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саясатты,қалыптастыру мен дамыту, мемлекеттік жоспарлау ауданның (облыстық маңызы бар қаланы)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16970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9191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8991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8991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8991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ауқымдағы төтенше жағдайлардың алдын алу және оларды жою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ауқымдағы дала өрттерінің, сондай-ақ мемлекеттік өртке қарсы қызмет органдары құрылмаған елді-мекендерде өрттердің алдын-алу және оларды сөндіру жөніндегі іс-шаралар 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5366556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237317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237317</w:t>
            </w:r>
          </w:p>
        </w:tc>
      </w:tr>
      <w:tr>
        <w:trPr>
          <w:trHeight w:val="2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қолдау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237317</w:t>
            </w:r>
          </w:p>
        </w:tc>
      </w:tr>
      <w:tr>
        <w:trPr>
          <w:trHeight w:val="2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2720284</w:t>
            </w:r>
          </w:p>
        </w:tc>
      </w:tr>
      <w:tr>
        <w:trPr>
          <w:trHeight w:val="5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9589</w:t>
            </w:r>
          </w:p>
        </w:tc>
      </w:tr>
      <w:tr>
        <w:trPr>
          <w:trHeight w:val="5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9589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2710695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2655666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55029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2408955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22368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22368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127757</w:t>
            </w:r>
          </w:p>
        </w:tc>
      </w:tr>
      <w:tr>
        <w:trPr>
          <w:trHeight w:val="72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8778</w:t>
            </w:r>
          </w:p>
        </w:tc>
      </w:tr>
      <w:tr>
        <w:trPr>
          <w:trHeight w:val="6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33603</w:t>
            </w:r>
          </w:p>
        </w:tc>
      </w:tr>
      <w:tr>
        <w:trPr>
          <w:trHeight w:val="6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6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ағымдағы жөндеу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85160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2258830</w:t>
            </w:r>
          </w:p>
        </w:tc>
      </w:tr>
      <w:tr>
        <w:trPr>
          <w:trHeight w:val="5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2258830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289985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267703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</w:t>
            </w:r>
          </w:p>
        </w:tc>
      </w:tr>
      <w:tr>
        <w:trPr>
          <w:trHeight w:val="39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261725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45946</w:t>
            </w:r>
          </w:p>
        </w:tc>
      </w:tr>
      <w:tr>
        <w:trPr>
          <w:trHeight w:val="11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Одағының батырларын, "Халық қаһармандарын", Социалистік Еңбек ерлерін, Даңқ Орденінің үш дәрежесімен және "Отан" 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5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мамандарына отын сатып алу бойынша әлеуметтік көмек көрсету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8914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10627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16263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10810</w:t>
            </w:r>
          </w:p>
        </w:tc>
      </w:tr>
      <w:tr>
        <w:trPr>
          <w:trHeight w:val="2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107823</w:t>
            </w:r>
          </w:p>
        </w:tc>
      </w:tr>
      <w:tr>
        <w:trPr>
          <w:trHeight w:val="8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8136</w:t>
            </w:r>
          </w:p>
        </w:tc>
      </w:tr>
      <w:tr>
        <w:trPr>
          <w:trHeight w:val="5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жол жүруін қамтамасыз ету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</w:t>
            </w:r>
          </w:p>
        </w:tc>
      </w:tr>
      <w:tr>
        <w:trPr>
          <w:trHeight w:val="5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49358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4935</w:t>
            </w:r>
          </w:p>
        </w:tc>
      </w:tr>
      <w:tr>
        <w:trPr>
          <w:trHeight w:val="9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4935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22282</w:t>
            </w:r>
          </w:p>
        </w:tc>
      </w:tr>
      <w:tr>
        <w:trPr>
          <w:trHeight w:val="5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22282</w:t>
            </w:r>
          </w:p>
        </w:tc>
      </w:tr>
      <w:tr>
        <w:trPr>
          <w:trHeight w:val="8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21742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702431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230845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230845</w:t>
            </w:r>
          </w:p>
        </w:tc>
      </w:tr>
      <w:tr>
        <w:trPr>
          <w:trHeight w:val="5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194300</w:t>
            </w:r>
          </w:p>
        </w:tc>
      </w:tr>
      <w:tr>
        <w:trPr>
          <w:trHeight w:val="5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дамыту, жайластыру және (немесе) сатып алу 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36545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393287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115373</w:t>
            </w:r>
          </w:p>
        </w:tc>
      </w:tr>
      <w:tr>
        <w:trPr>
          <w:trHeight w:val="3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1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115073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277914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119030</w:t>
            </w:r>
          </w:p>
        </w:tc>
      </w:tr>
      <w:tr>
        <w:trPr>
          <w:trHeight w:val="8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151984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78299</w:t>
            </w:r>
          </w:p>
        </w:tc>
      </w:tr>
      <w:tr>
        <w:trPr>
          <w:trHeight w:val="5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11125</w:t>
            </w:r>
          </w:p>
        </w:tc>
      </w:tr>
      <w:tr>
        <w:trPr>
          <w:trHeight w:val="2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көшелерді жарықтандыру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4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</w:t>
            </w:r>
          </w:p>
        </w:tc>
      </w:tr>
      <w:tr>
        <w:trPr>
          <w:trHeight w:val="6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67174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3531</w:t>
            </w:r>
          </w:p>
        </w:tc>
      </w:tr>
      <w:tr>
        <w:trPr>
          <w:trHeight w:val="2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56593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185465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56573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56573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56573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53286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қаланың)дене шынықтыру және спорт бөлімі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52836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50836</w:t>
            </w:r>
          </w:p>
        </w:tc>
      </w:tr>
      <w:tr>
        <w:trPr>
          <w:trHeight w:val="39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8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35743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33259</w:t>
            </w:r>
          </w:p>
        </w:tc>
      </w:tr>
      <w:tr>
        <w:trPr>
          <w:trHeight w:val="2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33259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</w:p>
        </w:tc>
      </w:tr>
      <w:tr>
        <w:trPr>
          <w:trHeight w:val="5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39863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6123</w:t>
            </w:r>
          </w:p>
        </w:tc>
      </w:tr>
      <w:tr>
        <w:trPr>
          <w:trHeight w:val="5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6123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10572</w:t>
            </w:r>
          </w:p>
        </w:tc>
      </w:tr>
      <w:tr>
        <w:trPr>
          <w:trHeight w:val="9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9572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спорт бөлімі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23168</w:t>
            </w:r>
          </w:p>
        </w:tc>
      </w:tr>
      <w:tr>
        <w:trPr>
          <w:trHeight w:val="64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4126</w:t>
            </w:r>
          </w:p>
        </w:tc>
      </w:tr>
      <w:tr>
        <w:trPr>
          <w:trHeight w:val="5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спорт объектілерін күрделі, ағымдағы жөндеу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19042</w:t>
            </w:r>
          </w:p>
        </w:tc>
      </w:tr>
      <w:tr>
        <w:trPr>
          <w:trHeight w:val="34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245150
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245150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245150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245150</w:t>
            </w:r>
          </w:p>
        </w:tc>
      </w:tr>
      <w:tr>
        <w:trPr>
          <w:trHeight w:val="66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128057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30631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</w:t>
            </w:r>
          </w:p>
        </w:tc>
      </w:tr>
      <w:tr>
        <w:trPr>
          <w:trHeight w:val="8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28872</w:t>
            </w:r>
          </w:p>
        </w:tc>
      </w:tr>
      <w:tr>
        <w:trPr>
          <w:trHeight w:val="6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4087</w:t>
            </w:r>
          </w:p>
        </w:tc>
      </w:tr>
      <w:tr>
        <w:trPr>
          <w:trHeight w:val="6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</w:tr>
      <w:tr>
        <w:trPr>
          <w:trHeight w:val="6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8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Жануарлардың энзоотиялық аурулары бойынша ветеринарлық іс-шараларды жүргізу 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17615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17312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17312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</w:t>
            </w:r>
          </w:p>
        </w:tc>
      </w:tr>
      <w:tr>
        <w:trPr>
          <w:trHeight w:val="6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кенттердің, ауылдардың (селолардың), ауылдық (селолық) округтердің шекарасын белгілеу кезінде жүргізілетін жерге орналастыру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11303</w:t>
            </w:r>
          </w:p>
        </w:tc>
      </w:tr>
      <w:tr>
        <w:trPr>
          <w:trHeight w:val="5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80114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80114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80114</w:t>
            </w:r>
          </w:p>
        </w:tc>
      </w:tr>
      <w:tr>
        <w:trPr>
          <w:trHeight w:val="42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14263</w:t>
            </w:r>
          </w:p>
        </w:tc>
      </w:tr>
      <w:tr>
        <w:trPr>
          <w:trHeight w:val="2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14263</w:t>
            </w:r>
          </w:p>
        </w:tc>
      </w:tr>
      <w:tr>
        <w:trPr>
          <w:trHeight w:val="2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8771</w:t>
            </w:r>
          </w:p>
        </w:tc>
      </w:tr>
      <w:tr>
        <w:trPr>
          <w:trHeight w:val="6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8571</w:t>
            </w:r>
          </w:p>
        </w:tc>
      </w:tr>
      <w:tr>
        <w:trPr>
          <w:trHeight w:val="36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4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5492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5492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73956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73956</w:t>
            </w:r>
          </w:p>
        </w:tc>
      </w:tr>
      <w:tr>
        <w:trPr>
          <w:trHeight w:val="5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73956</w:t>
            </w:r>
          </w:p>
        </w:tc>
      </w:tr>
      <w:tr>
        <w:trPr>
          <w:trHeight w:val="11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73956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27581</w:t>
            </w:r>
          </w:p>
        </w:tc>
      </w:tr>
      <w:tr>
        <w:trPr>
          <w:trHeight w:val="2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27581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12751</w:t>
            </w:r>
          </w:p>
        </w:tc>
      </w:tr>
      <w:tr>
        <w:trPr>
          <w:trHeight w:val="8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12751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12032</w:t>
            </w:r>
          </w:p>
        </w:tc>
      </w:tr>
      <w:tr>
        <w:trPr>
          <w:trHeight w:val="8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11532</w:t>
            </w:r>
          </w:p>
        </w:tc>
      </w:tr>
      <w:tr>
        <w:trPr>
          <w:trHeight w:val="36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</w:t>
            </w:r>
          </w:p>
        </w:tc>
      </w:tr>
      <w:tr>
        <w:trPr>
          <w:trHeight w:val="2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125152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125152</w:t>
            </w:r>
          </w:p>
        </w:tc>
      </w:tr>
      <w:tr>
        <w:trPr>
          <w:trHeight w:val="34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125152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7786</w:t>
            </w:r>
          </w:p>
        </w:tc>
      </w:tr>
      <w:tr>
        <w:trPr>
          <w:trHeight w:val="8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117366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 Таза бюджеттік кредит беру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8285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12463</w:t>
            </w:r>
          </w:p>
        </w:tc>
      </w:tr>
      <w:tr>
        <w:trPr>
          <w:trHeight w:val="8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12463</w:t>
            </w:r>
          </w:p>
        </w:tc>
      </w:tr>
      <w:tr>
        <w:trPr>
          <w:trHeight w:val="48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12463</w:t>
            </w:r>
          </w:p>
        </w:tc>
      </w:tr>
      <w:tr>
        <w:trPr>
          <w:trHeight w:val="5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12463</w:t>
            </w:r>
          </w:p>
        </w:tc>
      </w:tr>
      <w:tr>
        <w:trPr>
          <w:trHeight w:val="8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12463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</w:t>
            </w:r>
          </w:p>
        </w:tc>
      </w:tr>
      <w:tr>
        <w:trPr>
          <w:trHeight w:val="6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жергілікті бюджеттен 2005 жылға дейін берілген бюджеттік кредиттерді өтеу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</w:t>
            </w:r>
          </w:p>
        </w:tc>
      </w:tr>
      <w:tr>
        <w:trPr>
          <w:trHeight w:val="5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ІV Қаржы активтерімен жасалатын операциялар бойынша сальдо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жарғылық капиталын қалыптастыру және ұлғайту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 Бюджет тапшылығы (профициті)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-46945</w:t>
            </w:r>
          </w:p>
        </w:tc>
      </w:tr>
      <w:tr>
        <w:trPr>
          <w:trHeight w:val="5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 Бюджет тапшылығын қаржыландыру (профицитін пайдалану)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46945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 түсімі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12463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12463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12463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қаланың)жергілікті атқарушы органы алатын қарыздар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12463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34482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34482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34482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34482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8 қазандағы № 32/212-IV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шешімімен бекітілген №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25 желтоқсандағы № 22/150-IV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шешімімен бекітілген № 8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арналған аудандық бюджеттің бюджеттік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0"/>
        <w:gridCol w:w="534"/>
        <w:gridCol w:w="701"/>
        <w:gridCol w:w="763"/>
        <w:gridCol w:w="7120"/>
        <w:gridCol w:w="2452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28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3 000 119</w:t>
            </w:r>
          </w:p>
        </w:tc>
      </w:tr>
      <w:tr>
        <w:trPr>
          <w:trHeight w:val="48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2249060</w:t>
            </w:r>
          </w:p>
        </w:tc>
      </w:tr>
      <w:tr>
        <w:trPr>
          <w:trHeight w:val="28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2249060</w:t>
            </w:r>
          </w:p>
        </w:tc>
      </w:tr>
      <w:tr>
        <w:trPr>
          <w:trHeight w:val="28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2249060</w:t>
            </w:r>
          </w:p>
        </w:tc>
      </w:tr>
      <w:tr>
        <w:trPr>
          <w:trHeight w:val="28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2249060</w:t>
            </w:r>
          </w:p>
        </w:tc>
      </w:tr>
      <w:tr>
        <w:trPr>
          <w:trHeight w:val="28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507 409 </w:t>
            </w:r>
          </w:p>
        </w:tc>
      </w:tr>
      <w:tr>
        <w:trPr>
          <w:trHeight w:val="28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230 845 </w:t>
            </w:r>
          </w:p>
        </w:tc>
      </w:tr>
      <w:tr>
        <w:trPr>
          <w:trHeight w:val="28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230 845 </w:t>
            </w:r>
          </w:p>
        </w:tc>
      </w:tr>
      <w:tr>
        <w:trPr>
          <w:trHeight w:val="5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194 300 </w:t>
            </w:r>
          </w:p>
        </w:tc>
      </w:tr>
      <w:tr>
        <w:trPr>
          <w:trHeight w:val="66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дамыту, жайластыру және (немесе) сатып алу 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36 545 </w:t>
            </w:r>
          </w:p>
        </w:tc>
      </w:tr>
      <w:tr>
        <w:trPr>
          <w:trHeight w:val="28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276 564 </w:t>
            </w:r>
          </w:p>
        </w:tc>
      </w:tr>
      <w:tr>
        <w:trPr>
          <w:trHeight w:val="28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276 564 </w:t>
            </w:r>
          </w:p>
        </w:tc>
      </w:tr>
      <w:tr>
        <w:trPr>
          <w:trHeight w:val="28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6 900 </w:t>
            </w:r>
          </w:p>
        </w:tc>
      </w:tr>
      <w:tr>
        <w:trPr>
          <w:trHeight w:val="28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117 680 </w:t>
            </w:r>
          </w:p>
        </w:tc>
      </w:tr>
      <w:tr>
        <w:trPr>
          <w:trHeight w:val="87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151 984 </w:t>
            </w:r>
          </w:p>
        </w:tc>
      </w:tr>
      <w:tr>
        <w:trPr>
          <w:trHeight w:val="28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243650</w:t>
            </w:r>
          </w:p>
        </w:tc>
      </w:tr>
      <w:tr>
        <w:trPr>
          <w:trHeight w:val="58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243650</w:t>
            </w:r>
          </w:p>
        </w:tc>
      </w:tr>
      <w:tr>
        <w:trPr>
          <w:trHeight w:val="28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243650</w:t>
            </w:r>
          </w:p>
        </w:tc>
      </w:tr>
      <w:tr>
        <w:trPr>
          <w:trHeight w:val="28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