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f9b" w14:textId="e612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25 желтоқсандағы N 22/150-IV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24 тамыздағы N 30/197-IV шешімі. Оңтүстік Қазақстан облысы Әділет департаментінде 2010 жылғы 6 қыркүйекте N 14-13-76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2010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23/248-IV шешіміне өзгерістер енгізу туралы" Нормативтік құқықтық актілерді мемлекеттік тіркеу тізілімінде 2036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Төлеби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22/150-ІV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14-13-62 нөмірмен тіркелген, 2010 жылы 18 қаңтарда аудандық "Ленгір жаршысы" газетінің № 3(130)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Төлеби ауданның 2010-2012 жылдарға арналған аудандық бюджеті 1, 2 және 3-қосымшаларға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7 361 077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- 589 114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- 90 702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- 6 669 786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- 7 398 237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- 1 500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- 46 945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қаржыландыру- 46 945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34 482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6, 7, 8 – қосымшалары осы шешімнің 1, 2, 3, 4, 5, 6, 7, 8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Қ.Татыбаев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9"/>
        <w:gridCol w:w="728"/>
        <w:gridCol w:w="7674"/>
        <w:gridCol w:w="210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7361077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589114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161025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47533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6669786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6669786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1173722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7"/>
        <w:gridCol w:w="754"/>
        <w:gridCol w:w="733"/>
        <w:gridCol w:w="7297"/>
        <w:gridCol w:w="204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7 398 237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230 067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211 692 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18 004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55 835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54 535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137 853 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17 285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17 285 </w:t>
            </w:r>
          </w:p>
        </w:tc>
      </w:tr>
      <w:tr>
        <w:trPr>
          <w:trHeight w:val="12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9 191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5 366 556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237 317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237 317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237 317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2 720 284 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2 710 695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2 655 666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55 029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2 408 955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22 368 </w:t>
            </w:r>
          </w:p>
        </w:tc>
      </w:tr>
      <w:tr>
        <w:trPr>
          <w:trHeight w:val="10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22 368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22 368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127 757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8 778 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85 160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85 160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2 258 830 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2 258 830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253 952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2 004 878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289 985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267 703 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1 043 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1 043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1 043 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261 725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45 946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10 687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 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31 200 </w:t>
            </w:r>
          </w:p>
        </w:tc>
      </w:tr>
      <w:tr>
        <w:trPr>
          <w:trHeight w:val="12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8 914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3 058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10 627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16 263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10 810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10 810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107 823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66 027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41 796 </w:t>
            </w:r>
          </w:p>
        </w:tc>
      </w:tr>
      <w:tr>
        <w:trPr>
          <w:trHeight w:val="10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2 171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49 358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20 541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22 282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22 282 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21 742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702 814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393 670 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115 373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0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115 073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112 921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2 152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278 297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119 030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19 030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78 299 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67 174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3 531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56 593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185 465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56 573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56 573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56 573 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53 286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52 836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50 836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ағымдағы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35 743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39 863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6 123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6 123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10 572 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9 572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23 168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245 150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245 150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245 150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245 150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 салу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245 150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 салу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245 150 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128 057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30 631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1 759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17 312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17 312 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6 009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11 303 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8 571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5 492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5 492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73 956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73 956 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73 956 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27 581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27 581 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12 751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12 751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12 032 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11 532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125 152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125 152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125 152 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7 786 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117 366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8 285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-46 945 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46 945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34 482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34 482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34 482 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9"/>
        <w:gridCol w:w="628"/>
        <w:gridCol w:w="8058"/>
        <w:gridCol w:w="207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5320388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126815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4681688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4681688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4681688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1066570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0"/>
        <w:gridCol w:w="690"/>
        <w:gridCol w:w="789"/>
        <w:gridCol w:w="7385"/>
        <w:gridCol w:w="20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5 320 388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274 109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242 798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20 748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157 870 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3 688 657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3 270 218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10 308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3 259 910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3189680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159 977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147 353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147 353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126 160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86 070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4 935 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673 724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245 477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245 184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245 184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28 247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209 417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47 082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23 695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7 430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11 329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274 033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13 342 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1"/>
        <w:gridCol w:w="729"/>
        <w:gridCol w:w="8105"/>
        <w:gridCol w:w="1906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6645082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685977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5950024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5950024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5950024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1837492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0"/>
        <w:gridCol w:w="651"/>
        <w:gridCol w:w="690"/>
        <w:gridCol w:w="7368"/>
        <w:gridCol w:w="223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6 645 082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282 478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21 325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66 318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162 356 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4 355 829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3 556 255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3 541 225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398 192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380 976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380976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169 454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139 224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127 373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4 676 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1 193 066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654 126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227 204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22 899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8 050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9 144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323 573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323 573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323 573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8 113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13 780 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16"/>
        <w:gridCol w:w="657"/>
        <w:gridCol w:w="737"/>
        <w:gridCol w:w="955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тұлғаларға берілетін 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13"/>
        <w:gridCol w:w="714"/>
        <w:gridCol w:w="714"/>
        <w:gridCol w:w="734"/>
        <w:gridCol w:w="8611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 аппараты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әкім аппараттары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8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1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</w:tr>
      <w:tr>
        <w:trPr>
          <w:trHeight w:val="1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 биотермиялық шұңқырлардың) жұмыс істеуін қамтамасыз ету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бюджеттің</w:t>
      </w:r>
      <w:r>
        <w:br/>
      </w:r>
      <w:r>
        <w:rPr>
          <w:rFonts w:ascii="Times New Roman"/>
          <w:b/>
          <w:i w:val="false"/>
          <w:color w:val="000000"/>
        </w:rPr>
        <w:t>
атқарылуы барысында секвестерлеуге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85"/>
        <w:gridCol w:w="753"/>
        <w:gridCol w:w="753"/>
        <w:gridCol w:w="90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90"/>
        <w:gridCol w:w="776"/>
        <w:gridCol w:w="799"/>
        <w:gridCol w:w="6757"/>
        <w:gridCol w:w="24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7-қосымшаның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1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8"/>
        <w:gridCol w:w="1517"/>
        <w:gridCol w:w="1361"/>
        <w:gridCol w:w="1400"/>
        <w:gridCol w:w="1263"/>
        <w:gridCol w:w="1341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30/197-IV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9"/>
        <w:gridCol w:w="730"/>
        <w:gridCol w:w="710"/>
        <w:gridCol w:w="7208"/>
        <w:gridCol w:w="20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3000502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2249060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