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eafb" w14:textId="bb0e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әкімдігінің 2009 жылғы 21 мамырдағы № 244 "Жоғары білім беретін оқу орындардың, колледж және кәсіптік лицейлердің бітірушілеріне
жастар тағылымдамасын ұйымдастыру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2010 жылғы 14 маусымдағы N 234 Қаулысы. Оңтүстік Қазақстан облысы Төлеби ауданының Әділет басқармасында 2010 жылғы 8 шілдеде N 14-13-74 тіркелді. Күші жойылды - Оңтүстік Қазақстан облысы Төлеби ауданы әкімдігінің 2011 жылғы 28 ақпандағы N 123 қаулысымен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ауданы әкімдігінің 2011.02.28 N 123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2010 жылдың 31 наурыздағы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 259</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"Жоғарғы білім беретін оқу орындардың, колледж және кәсіптік лицейлердің бітірушілеріне жастар тағылымдамасын ұйымдастыру туралы" Төлеби ауданы әкімдігінің 2009 жылғы 21 мамырдағы </w:t>
      </w:r>
      <w:r>
        <w:rPr>
          <w:rFonts w:ascii="Times New Roman"/>
          <w:b w:val="false"/>
          <w:i w:val="false"/>
          <w:color w:val="000000"/>
          <w:sz w:val="28"/>
        </w:rPr>
        <w:t>№ 244</w:t>
      </w:r>
      <w:r>
        <w:rPr>
          <w:rFonts w:ascii="Times New Roman"/>
          <w:b w:val="false"/>
          <w:i w:val="false"/>
          <w:color w:val="000000"/>
          <w:sz w:val="28"/>
        </w:rPr>
        <w:t xml:space="preserve"> (Нормативтік құқықтық кесімдерді мемлекеттік тіркеу тізілімінде № 14-13-55 нөмірімен тіркелген, 2009 жылғы 3 маусымында "Ленгір жаршысы" газетінің № 24 санында жарияланған) қаулысына келесі өзгеріс енгізілсін:</w:t>
      </w:r>
      <w:r>
        <w:br/>
      </w:r>
      <w:r>
        <w:rPr>
          <w:rFonts w:ascii="Times New Roman"/>
          <w:b w:val="false"/>
          <w:i w:val="false"/>
          <w:color w:val="000000"/>
          <w:sz w:val="28"/>
        </w:rPr>
        <w:t>
</w:t>
      </w:r>
      <w:r>
        <w:rPr>
          <w:rFonts w:ascii="Times New Roman"/>
          <w:b w:val="false"/>
          <w:i w:val="false"/>
          <w:color w:val="000000"/>
          <w:sz w:val="28"/>
        </w:rPr>
        <w:t>
      қаулының 7-тармағы мынадай мазмұндағы жаңа редакцияда жазылсын:</w:t>
      </w:r>
      <w:r>
        <w:br/>
      </w:r>
      <w:r>
        <w:rPr>
          <w:rFonts w:ascii="Times New Roman"/>
          <w:b w:val="false"/>
          <w:i w:val="false"/>
          <w:color w:val="000000"/>
          <w:sz w:val="28"/>
        </w:rPr>
        <w:t>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Ә.Тұрғымбеков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