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d5b3" w14:textId="934d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Төлеби аудандық мәслихатының 2009 жылғы 25 желтоқсандағы N 22/150-IV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2010 жылғы 25 қаңтардағы N 24/165-IV шешімі. Оңтүстік Қазақстан облысы Төлеби ауданының Әділет басқармасында 2010 жылғы 9 ақпанда N 14-13-65 тіркелді. Қолданылу мерзімінің аяқталуына байланысты шешімнің күші жойылды - Оңтүстік Қазақстан облысы Төлеби аудандық мәслихатының 2011 жылғы 13 мамырдағы N 88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2011.05.13 N 88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мәслихатының 2010 жылғы 15 қаңтардағы «2010-2012 жылдарға арналған облыстық бюджет туралы» № 23/248-IV шешіміне өзгерістер мен толықтырулар енгізу туралы» Нормативтік құқықтық актілерді мемлекеттік тіркеу тізілімінде 2020 нөмірімен тіркелген </w:t>
      </w:r>
      <w:r>
        <w:rPr>
          <w:rFonts w:ascii="Times New Roman"/>
          <w:b w:val="false"/>
          <w:i w:val="false"/>
          <w:color w:val="000000"/>
          <w:sz w:val="28"/>
        </w:rPr>
        <w:t>№ 24/266-IV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Төлеби аудандық мәслихатының 2009 жылғы 25 желтоқсандағы (Нормативтік құқықтық актілерді мемлекеттік тіркеу тізілімінде 14-13-62 нөмірмен тіркелген, 2010 жылы 18 қаңтарда аудандық «Ленгер жаршысы» газетінің 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22/150-ІV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ауданның 2010-2012 жылдарға арналған аудандық бюджеті 1, 2 және 3-қосымшаларға сәйкес, соның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5 470 246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525 264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4 902 233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5 474 424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8 285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4 178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- 12 463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12 463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«44 169» деген сандар «18 100»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 5-1 тармақпен толықтырылып,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2010 жылға арналған республикалық бюджеттен бюджеттік дамуға төмендегіше нысаналы трансферттердің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"Леңгер қаласы «Самал» шағын ауданындағы 1200 орындық орта мектептің құрылысына -165 989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Леңгер қаласы 1-ші шағын ауданындағы көп қабатты 2 тұрғын үйдің (99 шаршы метр) құрылысына -194 300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Леңгер қаласы 1-ші шағын ауданындағы көпқабатты үйлердің инженерлік жүйелерінің құрылысын жүргізуге -36 545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Қасқасу ауылындағы су құбырының құрылысын қайта жөндеуге - 50 000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Леңгер қаласындағы су құбырының құрылысын жүргізуге - 50 000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округінің Қаратөбе ауылын газбен жабдықтауға -70 768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Леңгер қаласы 1-ші шағын ауданындағы көп қабатты түрғын үйлердің жылыту жүйесінің қазандықтарын қайта құруға -81 599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 жетінші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 тармақпен толықтырылып,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жылға арналған республикалық бюджеттен мынадай мөлшерде ағымдағы нысаналы трансферттердің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дайындау стратегиясын іске асыру шеңберінде, білім беру объектілерін күрделі жөндеуге -107 540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инженерлік-коммуникациялық инфрақұрылымды жөндеуге және елді мекендерді көркейтуге -112 921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беретін мемлекеттік мекемелердегі биология кабинеттерін оқу жабдығымен жарақтандыруға -20 485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лингафондық және мультимедиалық кабинеттер құруға -16 623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қосылған білім беру объектілерін ұстауға -11 955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"Өзін-өзі тану" пәні бойынша мектепке дейінгі білім беру ұйымдарын, жалпы орта білім беру ұйымдарын оқу материалдарымен қамтамасыз етуге -13 486 мың теңге; атаулы әлеуметтік мемлекеттік көмек көрсетуді төлеуге -6 356 мың теңге; табысы аз отбасылардағы 18 жасқа дейінгі балаларға мемлекеттік жәрдемақылар төлеуге -66 027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65-жылдығына орай Ұлы Отан соғысының қатысушылары мен мүгедектеріне біржолғы материалдық көмек төлеуге және жол жүруді қамтамасыз етуге -30 212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 және жастар практикасы бағдарламасын кеңейтуге -31 200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асыруға -1 759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-80 114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саласындағы жергілікті атқарушы органдардың бөлімшелерін ұстауға -14 583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 үшін берілетін бюджеттік кредиттер -12 463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«3000» деген сандар «8300» деген сандармен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1, 2, 3, 4, 5, 6, 7, 8 қосымшалары осы шешімнің 1, 2, 3, 4, 5, 6, 7, 8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С.Мамбетқұлов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қаңтардағы № 24/165-IV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желтоқсанындағы 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651"/>
        <w:gridCol w:w="690"/>
        <w:gridCol w:w="7704"/>
        <w:gridCol w:w="2226"/>
      </w:tblGrid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5470246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525264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206878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206878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177512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177512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117544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54928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4902233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45"/>
        <w:gridCol w:w="846"/>
        <w:gridCol w:w="690"/>
        <w:gridCol w:w="6826"/>
        <w:gridCol w:w="224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5 474 424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220 851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202 169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17 074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51 017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51017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134 078 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132653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1 090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17 592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17 592 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3 631 966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179 194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179 194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179 194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2 621 533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9 589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2 611 944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2 559 289 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52 655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831 239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22 369 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127 681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8 691 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33 603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85 171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681 189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681 189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276 943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256 310 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5 073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5 073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246 302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46 247 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14 014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6 027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15 912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6 780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111 823 </w:t>
            </w:r>
          </w:p>
        </w:tc>
      </w:tr>
      <w:tr>
        <w:trPr>
          <w:trHeight w:val="9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8 634 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10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20 633 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20 633 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20 093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687 299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194 300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194 300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36 545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383 388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112 921 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112 921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270 467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118 100 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152 367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73 066 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11 025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5 530 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62 041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2 551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179 605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54 259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54 259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54 259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50 494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50 494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48 494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35 743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33 259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33 259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2 484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39 109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5 808 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5 808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10 270 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9 270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23 031 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3 989 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18 700 
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18 700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18 700 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102 797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1 309 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1 759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18 439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18 439 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6 439 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80 114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80 114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80 114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13 333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13 333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8 058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8 058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63 029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63 029 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63 029 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63 029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33 472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33 472 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13 744 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13 554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8 300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8 300 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11 428 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11 428 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237 438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237 438 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237 438 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237 438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Таза бюджеттік кредит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8 285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 Қаржы активтерімен жасалатын операциялар бойынша сальдо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Бюджет тапшылығы (профициті)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-12 463 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12 463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қаражытының бос қалдықтары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қаңтардағы № 24/165-IV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желтоқсанындағы 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09"/>
        <w:gridCol w:w="806"/>
        <w:gridCol w:w="7718"/>
        <w:gridCol w:w="2140"/>
      </w:tblGrid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5982674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620293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5343974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0"/>
        <w:gridCol w:w="652"/>
        <w:gridCol w:w="672"/>
        <w:gridCol w:w="7396"/>
        <w:gridCol w:w="21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арналған бюджет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5 982 674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274 109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242 798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20 748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64 180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157 870 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31 311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31 311 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9 504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9 504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9 504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3 882 599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258 462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258 462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3 341 288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10 308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3 330 980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3260750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282 849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42 849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238 921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210 617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6 851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198 831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4 935 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28 304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28 304 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693 229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264 982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264 689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264 689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28 247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6 980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21 267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209 417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67 971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67 971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70 669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70 669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47 082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42 598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4 484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 жүргізу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23 695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11 329 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4 936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596 308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596 308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596 308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596308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11 279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9 055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9 055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20 835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20 835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11 675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9 160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13 803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13 803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13 803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32 670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14 396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14 396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4 932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13 342 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Таза бюджеттік кредит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 Қаржы активтерімен жасалатын операциялар бойынша сальдо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Бюджет тапшылығы (профициті)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қаңтардағы № 24/165-IV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желтоқсандағы 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08"/>
        <w:gridCol w:w="847"/>
        <w:gridCol w:w="7436"/>
        <w:gridCol w:w="2241"/>
      </w:tblGrid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7155971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685977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6460913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729"/>
        <w:gridCol w:w="828"/>
        <w:gridCol w:w="7074"/>
        <w:gridCol w:w="219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бюджет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7 155 971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282 478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249 999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21 325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66 318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162 356 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32 479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32 479 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4 988 095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401 382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401 382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401382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3 694 354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3 679 324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3574999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892 359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68 609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823 750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301 044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270 814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7 175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258 963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21662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4 676 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30 230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30 230 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1 193 066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654 126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653 813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653 813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38 940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7 476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31 464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227 204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78 646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78 646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76 259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76 259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49 400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42 544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6 856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 жүргізу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22 899 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8 050 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9 144 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5 705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70 606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70 606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70 606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13 489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4 313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4 313 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9 176 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9 176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21 057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21 057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12 944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8 113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15 351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15 351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15 351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33 412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33 412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13 780 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Операциялық сальдо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Таза бюджеттік кредит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Қаржы активтерімен жасалатын операциялар бойынша сальдо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Бюджет тапшылығы (профициті)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Бюджет тапшылығын қаржыландыру (профицитін пайдалану)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қаражытының бос қалдықтары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қаңтардағы № 24/165-IV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желтоқсанындағы 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61"/>
        <w:gridCol w:w="973"/>
        <w:gridCol w:w="794"/>
        <w:gridCol w:w="855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5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</w:tr>
      <w:tr>
        <w:trPr>
          <w:trHeight w:val="5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</w:tr>
      <w:tr>
        <w:trPr>
          <w:trHeight w:val="76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124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</w:tr>
      <w:tr>
        <w:trPr>
          <w:trHeight w:val="27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7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5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76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5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</w:tr>
      <w:tr>
        <w:trPr>
          <w:trHeight w:val="5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24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7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9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7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10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</w:tr>
      <w:tr>
        <w:trPr>
          <w:trHeight w:val="5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5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78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5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0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7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27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7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7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5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</w:tr>
      <w:tr>
        <w:trPr>
          <w:trHeight w:val="54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</w:tr>
      <w:tr>
        <w:trPr>
          <w:trHeight w:val="5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7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76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</w:tr>
      <w:tr>
        <w:trPr>
          <w:trHeight w:val="5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</w:tr>
      <w:tr>
        <w:trPr>
          <w:trHeight w:val="5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7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</w:tr>
      <w:tr>
        <w:trPr>
          <w:trHeight w:val="27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5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</w:tr>
      <w:tr>
        <w:trPr>
          <w:trHeight w:val="27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57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7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78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</w:tr>
      <w:tr>
        <w:trPr>
          <w:trHeight w:val="7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</w:tr>
      <w:tr>
        <w:trPr>
          <w:trHeight w:val="5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7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7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5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</w:tr>
      <w:tr>
        <w:trPr>
          <w:trHeight w:val="7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</w:tr>
      <w:tr>
        <w:trPr>
          <w:trHeight w:val="96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8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7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5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7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4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5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79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Таза бюджеттік кредит беру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7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5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7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5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</w:tr>
      <w:tr>
        <w:trPr>
          <w:trHeight w:val="5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</w:tr>
      <w:tr>
        <w:trPr>
          <w:trHeight w:val="5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 Қаржы активтерімен жасалатын операциялар бойынша сальдо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5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Бюджет тапшылығы (профициті)</w:t>
            </w:r>
          </w:p>
        </w:tc>
      </w:tr>
      <w:tr>
        <w:trPr>
          <w:trHeight w:val="52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</w:tr>
      <w:tr>
        <w:trPr>
          <w:trHeight w:val="51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  <w:tr>
        <w:trPr>
          <w:trHeight w:val="30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қаңтардағы № 24/165-IV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желтоқсанындағы 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713"/>
        <w:gridCol w:w="986"/>
        <w:gridCol w:w="727"/>
        <w:gridCol w:w="727"/>
        <w:gridCol w:w="779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 аппараты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әкім аппараттары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30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99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және қаржы бөлімі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9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бөлімі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9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2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ресми трансферттер есебінен іске асыру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9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5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</w:tr>
      <w:tr>
        <w:trPr>
          <w:trHeight w:val="9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52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саясат бөлімі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 жүргізу жөніндегі қызметтер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</w:tr>
      <w:tr>
        <w:trPr>
          <w:trHeight w:val="28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және ауыл шаруашылығы бөлімі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34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8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</w:tr>
      <w:tr>
        <w:trPr>
          <w:trHeight w:val="72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5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 бөлімі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</w:tr>
      <w:tr>
        <w:trPr>
          <w:trHeight w:val="73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</w:tr>
      <w:tr>
        <w:trPr>
          <w:trHeight w:val="24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</w:tr>
      <w:tr>
        <w:trPr>
          <w:trHeight w:val="49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21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қаңтардағы № 24/165-IV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желтоқсанындағы 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2010 жылға арналған жергілікті бюджеттің атқарылуы барысында секвестерлеуге жатпайтын аудандық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85"/>
        <w:gridCol w:w="753"/>
        <w:gridCol w:w="753"/>
        <w:gridCol w:w="907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31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5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қаңтардағы № 24/165-IV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желтоқсанындағы 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26"/>
        <w:gridCol w:w="669"/>
        <w:gridCol w:w="728"/>
        <w:gridCol w:w="7111"/>
        <w:gridCol w:w="23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132653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112921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7-қосымшаның 1-жалғасы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424"/>
        <w:gridCol w:w="1363"/>
        <w:gridCol w:w="1656"/>
        <w:gridCol w:w="1521"/>
        <w:gridCol w:w="1600"/>
        <w:gridCol w:w="1698"/>
        <w:gridCol w:w="1816"/>
      </w:tblGrid>
      <w:tr>
        <w:trPr>
          <w:trHeight w:val="36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1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27256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</w:tr>
      <w:tr>
        <w:trPr>
          <w:trHeight w:val="2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7-қосымшаның 2-жалғасы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458"/>
        <w:gridCol w:w="1341"/>
        <w:gridCol w:w="1459"/>
        <w:gridCol w:w="1518"/>
        <w:gridCol w:w="1361"/>
        <w:gridCol w:w="1400"/>
        <w:gridCol w:w="1260"/>
        <w:gridCol w:w="1342"/>
      </w:tblGrid>
      <w:tr>
        <w:trPr>
          <w:trHeight w:val="36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- Мамыр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14 465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қаңтардағы № 24/165-IV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желтоқсанындағы 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 бюджеттік даму бағдарламаларының тізбесі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8"/>
        <w:gridCol w:w="710"/>
        <w:gridCol w:w="769"/>
        <w:gridCol w:w="7229"/>
        <w:gridCol w:w="187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1 201 201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681189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681189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681189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681189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501 312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230 845 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194 300 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36 545 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270 467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270 467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118 100 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152 367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