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452c" w14:textId="fea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Мырзалиевке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157 шешімі. Оңтүстік Қазақстан облысы Созақ ауданының Әділет басқармасында 2010 жылғы 24 желтоқсанда N 14-12-113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Аманкелді Мырзалиевтің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