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bada" w14:textId="c19b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Амзе Аширбековке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155 шешімі. Оңтүстік Қазақстан облысы Созақ ауданының Әділет басқармасында 2010 жылғы 24 желтоқсанда N 14-12-111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Амзе Аширбековтің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