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5bf" w14:textId="321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27 желтоқсандағы N 565 Қаулысы. Оңтүстік Қазақстан облысы Әділет департаментінде 2011 жылғы 21 қаңтарда N 14-12-116 тіркелді. Қолданылу мерзімінің аяқталуына байланысты қаулының күші жойылды - Оңтүстік Қазақстан облысы Созақ ауданы әкімдігінің 2012 жылғы 21 ақпандағы № 317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Созақ ауданы әкімдігінің 2012.02.21 № 317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қоғамдық жұмыстардың түрлері мен көлемі, ұйымдардың тізбесі осы қаулының қосымшасына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бюджет қаражаты және жұмыс берушілердің өтінімі бойынша солардың қаражаты есебінен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М.Исаевқа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қоғамдық жұмыстардың түрлері мен көлемі,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18"/>
        <w:gridCol w:w="4974"/>
        <w:gridCol w:w="113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Әкімшіліктер бойынша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қазынашылық басқармасы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мәдениет және тілдерді дамыту бөлімі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жер қатынастары бөлімі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Созақ аудандық бөлімшесі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бойынша салық басқармасы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мұрағат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Министрлігі тіркеу қызметі комитетінің ОҚО бойынша жылжымайтын мүлік жөніндегі орталығының Созақ филиалы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орталықтандырылған кітапхана жүйесі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соты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аумақтық сот орындаушылар бөлімі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шаруашылық жолаушылар көлігі және автомобильдер жолдары бөлімі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Әділет басқармасы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Қорғаныс істер жөніндегі бөлімі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өтініштеріне сай қорғаныс істері жөніндегі бөлім жұмыстарына көмек беру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Ішкі Істер Департаменті бойынша Созақ аудандық бөлімі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 пилоттық жобасы бойынша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«Шолаққорған»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А.Жұбанов атындағы саз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емханасы Мемлекеттік коммуналдық қазыналық кәсіпорны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Сәулет Мемлекеттік коммуналдық қазыналық кәсіпорны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М.Маметова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 балалар бақшасы» Мемлекеттік коммуналдық қазыналық кәсіпорны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жалпы орта мектеп гимназиясы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Білім департаментінің № 1 кәсіптік лицей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Суындық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Бақбергенов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Батырбекова атындағы жалпы орта мектебі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 балалар бақшасы» Мемлекеттік коммуналдық қазыналық кәсіпорны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ауылы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24 кәсіптік лицей» Мемлекеттік коммуналдық қазыналық кәсіпорны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поселке әкімі аппараты мемлекеттік мекемесі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поселкелік округ әкімдері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«Сақшы» пилоттық жобасы бойынша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Қоғамдық жұмысшылардың жалақысы Қазақстан Республикасының 2010 жылғы 29 қарашадағы № 357-IV «2011 - 2013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жалақының ең төменгі мөлшері көлемінен кем емес төленсін.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