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7d17" w14:textId="2967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2010 жылғы 20 қазандағы N 431 Қаулысы. Оңтүстік Қазақстан облысы Созақ ауданының Әділет басқармасында 2010 жылғы 26 қарашада N 14-12-103 тіркелді. Күші жойылды - Оңтүстік Қазақстан облысы Созақ ауданы әкімдігінің 2011 жылғы 4 қаңтардағы № 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 әкімдігінің 2011.01.04 № 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қорғау, оларды жұмыспен қамтамасыз ету мақсатында,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Б.Мейірбековке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С.Әбдіқұлов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