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6ff2" w14:textId="ce56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Созақ аудандық мәслихатының 2009 жылғы 25 желтоқсандағы N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2010 жылғы 29 қазандағы N 212 шешімі. Оңтүстік Қазақстан облысы Созақ ауданының Әділет басқармасында 2010 жылғы 4 қарашада N 14-12-102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Созақ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14-12-82 нөмірмен тіркелген, 2010 жылғы 14 қаңтарда «Молшылық» газетінің 5-6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«5 596 161» деген сандар «5 711 263»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«2 564 746» деген сандар «2 648 931»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«2 318» деген сандар «2 091»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«22 600» деген сандар «26 088»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«3 006 497» деген сандар «3 034 153»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«5 836 210» деген сандар «5 951 312»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5), 6) тармақшалар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– 6 260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-1 752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–246 309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түсімі-8 012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-238 497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6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 сессиясының төрағасы:                  Б.Тұрғанбаев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51"/>
        <w:gridCol w:w="589"/>
        <w:gridCol w:w="8152"/>
        <w:gridCol w:w="214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5711263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3034153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30"/>
        <w:gridCol w:w="708"/>
        <w:gridCol w:w="727"/>
        <w:gridCol w:w="7208"/>
        <w:gridCol w:w="21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5951312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143688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</w:tr>
      <w:tr>
        <w:trPr>
          <w:trHeight w:val="10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3558507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51539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2356999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2356999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2307703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1004845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972971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972971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54956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878319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703263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471371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97648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79188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451697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293235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158462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158462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-246 309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246 309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4"/>
        <w:gridCol w:w="708"/>
        <w:gridCol w:w="708"/>
        <w:gridCol w:w="9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және поселкелік әкімдіктердің 2010 жылғы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17"/>
        <w:gridCol w:w="717"/>
        <w:gridCol w:w="6185"/>
        <w:gridCol w:w="2230"/>
      </w:tblGrid>
      <w:tr>
        <w:trPr>
          <w:trHeight w:val="25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143688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143688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143688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134374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144724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3-қосымшаның 1-жалғасы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574"/>
        <w:gridCol w:w="2318"/>
        <w:gridCol w:w="1882"/>
        <w:gridCol w:w="1466"/>
        <w:gridCol w:w="1466"/>
        <w:gridCol w:w="1565"/>
      </w:tblGrid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3-қосымшаның 2-жалғасы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842"/>
        <w:gridCol w:w="2060"/>
        <w:gridCol w:w="1961"/>
        <w:gridCol w:w="1743"/>
        <w:gridCol w:w="1684"/>
        <w:gridCol w:w="1922"/>
      </w:tblGrid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