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01bd" w14:textId="dc30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жекелеген кенттері мен ауылдарының (селоларының)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2010 жылғы 30 шілдедегі N 2/333 шешімі және Оңтүстік Қазақстан облысы Созақ ауданы әкімдігінің 2010 жылғы 30 шілдедегі N 202 қаулысы. Оңтүстік Қазақстан облысы Созақ ауданының Әділет басқармасында 2010 жылғы 2 қыркүйекте N 14-12-100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Созақ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жер қатынастары мен құрылыс, сәулет және қала құрылысы бөлімдерінің бірлескен ұсынысына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30,0 гектар жер учаскесі елді мекеннің шегіне енгізіле отырып, Бабата ауылының жалпы ауданы 2921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30,0 гектар жер учаскесі елді мекеннің шегіне енгізіле отырып, Аққолтық ауылының жалпы ауданы 4076,6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49,1 гектар жер учаскесі елді мекеннің шегіне енгізіле отырып, Құмкент ауылының жалпы ауданы 18347,2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31,73 гектар жер учаскесі елді мекеннің шегіне енгізіле отырып, Қызылкөл ауылының жалпы ауданы 2400,9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10,0 гектар жер учаскесі елді мекеннің шегіне енгізіле отырып, Балдысу ауылының жалпы ауданы 6976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20,0 гектар жер учаскесі елді мекеннің шегіне енгізіле отырып, Абай ауылының жалпы ауданы 7433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37,9 гектар жер учаскесі елді мекеннің шегіне енгізіле отырып, Қайнар ауылының жалпы ауданы 6649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39,5 гектар жер учаскесі елді мекеннің шегіне енгізіле отырып, Сызған ауылының жалпы ауданы 6746,93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21,31 гектар жер учаскесі елді мекеннің шегіне енгізіле отырып, Басбұлақ ауылының жалпы ауданы 6378,66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44,5 гектар жер учаскесі елді мекеннің шегіне енгізіле отырып, Көктөбе ауылының жалпы ауданы 1948,17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10,0 гектар жер учаскесі елді мекеннің шегіне енгізіле отырып, Ыбырай ауылының жалпы ауданы 17796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21,16 гектар жер учаскесі елді мекеннің шегіне енгізіле отырып, Раң ауылының жалпы ауданы 10684,93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9,84 гектар жер учаскесі елді мекеннің шегіне енгізіле отырып, Шаға ауылының жалпы ауданы 10659,52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260 гектар жер учаскесі елді мекеннің шегіне енгізіле отырып, Қыземшек поселкесінің жалпы ауданы 20084,9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10 гектар жер учаскесі елді мекеннің шегіне енгізіле отырып, Ақсүмбе ауылының жалпы ауданы 7183,65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33,71 гектар жер учаскесі елді мекеннің шегіне енгізіле отырып, Тайқоңыр поселкесінің жалпы ауданы 3146,38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18,83 гектар жер учаскесі елді мекеннің шегіне енгізіле отырып, Сарыжаз ауылының жалпы ауданы 6174,22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ауданы әкімінің міндетін атқарушы:   М.Исаев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