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9efc" w14:textId="58c9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2008 жылғы 25 сәуірдегі N 176 "Әлеуметтік жұмыс орындарын ұйымдастыруды ұсынатын жұмыс берушілерді іріктеу қағидасы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2010 жылғы 14 маусымдағы N 246 Қаулысы. Оңтүстік Қазақстан облысы Созақ ауданының Әділет басқармасында 2010 жылғы 23 маусымда N 14-12-97 тіркелді. Күші жойылды - Оңтүстік Қазақстан облысы Созақ ауданы әкімдігінің 2011 жылғы 21 желтоқсандағы № 451 Қаулысымен</w:t>
      </w:r>
    </w:p>
    <w:p>
      <w:pPr>
        <w:spacing w:after="0"/>
        <w:ind w:left="0"/>
        <w:jc w:val="both"/>
      </w:pPr>
      <w:r>
        <w:rPr>
          <w:rFonts w:ascii="Times New Roman"/>
          <w:b w:val="false"/>
          <w:i w:val="false"/>
          <w:color w:val="ff0000"/>
          <w:sz w:val="28"/>
        </w:rPr>
        <w:t>      Ескерту. Күші жойылды - Оңтүстік Қазақстан облысы Созақ ауданы әкімдігінің 2011.12.21 № 451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Республикасының Үкіметінің 2010 жылдың 31 наурыздағы </w:t>
      </w:r>
      <w:r>
        <w:rPr>
          <w:rFonts w:ascii="Times New Roman"/>
          <w:b w:val="false"/>
          <w:i w:val="false"/>
          <w:color w:val="000000"/>
          <w:sz w:val="28"/>
        </w:rPr>
        <w:t>№ 259</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 туралы" Созақ ауданы әкімдігінің 2008 жылғы 25 сәуірдегі </w:t>
      </w:r>
      <w:r>
        <w:rPr>
          <w:rFonts w:ascii="Times New Roman"/>
          <w:b w:val="false"/>
          <w:i w:val="false"/>
          <w:color w:val="000000"/>
          <w:sz w:val="28"/>
        </w:rPr>
        <w:t>N 176</w:t>
      </w:r>
      <w:r>
        <w:rPr>
          <w:rFonts w:ascii="Times New Roman"/>
          <w:b w:val="false"/>
          <w:i w:val="false"/>
          <w:color w:val="000000"/>
          <w:sz w:val="28"/>
        </w:rPr>
        <w:t xml:space="preserve"> (Нормативтік құқықтық актілерді мемлекеттік  тіркеу тізілімінде 14-12-59 нөмірмен тіркелген, 2008 жылғы 21 маусымда «Теріскей» газетінің 31 нөмірінде жарияланған) қаулысымен бекітілген қағидасына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6-тармақта «еңбек ақы мөлшері» деген сөздері алып тасталсын;</w:t>
      </w:r>
      <w:r>
        <w:br/>
      </w:r>
      <w:r>
        <w:rPr>
          <w:rFonts w:ascii="Times New Roman"/>
          <w:b w:val="false"/>
          <w:i w:val="false"/>
          <w:color w:val="000000"/>
          <w:sz w:val="28"/>
        </w:rPr>
        <w:t>
</w:t>
      </w:r>
      <w:r>
        <w:rPr>
          <w:rFonts w:ascii="Times New Roman"/>
          <w:b w:val="false"/>
          <w:i w:val="false"/>
          <w:color w:val="000000"/>
          <w:sz w:val="28"/>
        </w:rPr>
        <w:t>
      9-тармақ мынадай мазмұндағы жаңа редакцияда жазылсын:</w:t>
      </w:r>
      <w:r>
        <w:br/>
      </w:r>
      <w:r>
        <w:rPr>
          <w:rFonts w:ascii="Times New Roman"/>
          <w:b w:val="false"/>
          <w:i w:val="false"/>
          <w:color w:val="000000"/>
          <w:sz w:val="28"/>
        </w:rPr>
        <w:t>
      «Шартта тараптардың мiндеттерi, жұмыстың түрлерi, көлемi, еңбекақы төлеу мөлшерi мен шарттары, әлеуметтiк жұмыс орындарын қаржыландырудың мерзiмi мен көздерi қамтылуға тиiс.»;</w:t>
      </w:r>
      <w:r>
        <w:br/>
      </w:r>
      <w:r>
        <w:rPr>
          <w:rFonts w:ascii="Times New Roman"/>
          <w:b w:val="false"/>
          <w:i w:val="false"/>
          <w:color w:val="000000"/>
          <w:sz w:val="28"/>
        </w:rPr>
        <w:t>
</w:t>
      </w:r>
      <w:r>
        <w:rPr>
          <w:rFonts w:ascii="Times New Roman"/>
          <w:b w:val="false"/>
          <w:i w:val="false"/>
          <w:color w:val="000000"/>
          <w:sz w:val="28"/>
        </w:rPr>
        <w:t>
      10-тармақта «қарастыруы тиіс» деген сөздер «қарастырылады»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14, 15, 16, 17, 18, 19 тармақтары алып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Б.Мейірбековке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С.Әбдіқұлов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