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6dc2" w14:textId="b0e6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Созақ аудандық мәслихатының 2009 жылғы 25 желтоқсандағы N 152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2010 жылғы 28 мамырдағы N 186 шешімі. Оңтүстік Қазақстан облысы Созақ ауданының Әділет басқармасында 2010 жылғы 8 маусымда N 14-12-96 тіркелді. Қолданылу мерзімінің аяқталуына байланысты шешімнің күші жойылды - Оңтүстік Қазақстан облысы Созақ аудандық мәслихатының 2011 жылғы 14 наурыздағы N 92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2011.03.14 N 92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Созақ аудандық мәслихатының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14-12-82 нөмірмен тіркелген, 2010 жылғы 14 қаңтарда "Молшылық" газетінің 5-6 нөмірлерінде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«5 577 569» деген сандар «5 575 603»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«3 007 905» деген сандар «3 005 939»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«5 814 295» деген сандар «5 815 652»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«-243 186» деген сандар «-246 509»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«243 186» деген сандар «246 509»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6-тармақшаның үшінші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«235 174» деген сандар «238 497»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4, 5, 6 қосымшалары осы шешімнің 1, 2, 3, 4, 5, 6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атқарушы:                 М.Сапаров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186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92"/>
        <w:gridCol w:w="590"/>
        <w:gridCol w:w="8244"/>
        <w:gridCol w:w="200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5575603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2564746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3005939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3005939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3005939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72"/>
        <w:gridCol w:w="670"/>
        <w:gridCol w:w="690"/>
        <w:gridCol w:w="7524"/>
        <w:gridCol w:w="201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5815652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3635824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2348270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2348270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2287804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1093004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1059630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205435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54956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804112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56173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659232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626447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44542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158462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-246 509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186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10"/>
        <w:gridCol w:w="549"/>
        <w:gridCol w:w="8232"/>
        <w:gridCol w:w="204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4635876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2623926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2007512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91"/>
        <w:gridCol w:w="688"/>
        <w:gridCol w:w="668"/>
        <w:gridCol w:w="7445"/>
        <w:gridCol w:w="20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Шығысы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4635876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292926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258916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76434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148414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10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31739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8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3095776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251377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2609470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2608715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2555667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160960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</w:t>
            </w:r>
          </w:p>
        </w:tc>
      </w:tr>
      <w:tr>
        <w:trPr>
          <w:trHeight w:val="7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</w:p>
        </w:tc>
      </w:tr>
      <w:tr>
        <w:trPr>
          <w:trHeight w:val="7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476264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300559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161631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118463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52953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52953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7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</w:tr>
      <w:tr>
        <w:trPr>
          <w:trHeight w:val="7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174433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ішінде;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186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10"/>
        <w:gridCol w:w="647"/>
        <w:gridCol w:w="8118"/>
        <w:gridCol w:w="205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5202876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2834123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1023037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1023037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938666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2364159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09"/>
        <w:gridCol w:w="651"/>
        <w:gridCol w:w="710"/>
        <w:gridCol w:w="7284"/>
        <w:gridCol w:w="20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Шығысы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5202876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300962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152374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32863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3548428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258776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2997249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2996442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2941963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32287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126627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124738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48511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48511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ішінде;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186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2010 жылға арналған аудандық бюджеттік даму бағдарламаларының тізбесі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45"/>
        <w:gridCol w:w="728"/>
        <w:gridCol w:w="669"/>
        <w:gridCol w:w="94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жобалар.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 (Біресек каналын қайта жабдықтауға)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186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жергілікті бюджеттерді орындау барысында қысқартуға жатпайтын жергілікті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66"/>
        <w:gridCol w:w="690"/>
        <w:gridCol w:w="690"/>
        <w:gridCol w:w="94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186 шешіміне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Ауылдық және поселкелік әкімдіктердің 2010 жылғы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569"/>
        <w:gridCol w:w="508"/>
        <w:gridCol w:w="729"/>
        <w:gridCol w:w="690"/>
        <w:gridCol w:w="6708"/>
        <w:gridCol w:w="2032"/>
      </w:tblGrid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137242</w:t>
            </w:r>
          </w:p>
        </w:tc>
      </w:tr>
      <w:tr>
        <w:trPr>
          <w:trHeight w:val="7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137242</w:t>
            </w:r>
          </w:p>
        </w:tc>
      </w:tr>
      <w:tr>
        <w:trPr>
          <w:trHeight w:val="7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137242</w:t>
            </w:r>
          </w:p>
        </w:tc>
      </w:tr>
      <w:tr>
        <w:trPr>
          <w:trHeight w:val="7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133428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146971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146971</w:t>
            </w:r>
          </w:p>
        </w:tc>
      </w:tr>
      <w:tr>
        <w:trPr>
          <w:trHeight w:val="7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146971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146971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7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</w:t>
            </w:r>
          </w:p>
        </w:tc>
      </w:tr>
      <w:tr>
        <w:trPr>
          <w:trHeight w:val="7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6-қосымшаның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3427"/>
        <w:gridCol w:w="2041"/>
        <w:gridCol w:w="1559"/>
        <w:gridCol w:w="1398"/>
        <w:gridCol w:w="1379"/>
        <w:gridCol w:w="1440"/>
      </w:tblGrid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6-қосымшаның 2-жалғасы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3563"/>
        <w:gridCol w:w="1859"/>
        <w:gridCol w:w="1412"/>
        <w:gridCol w:w="1190"/>
        <w:gridCol w:w="1453"/>
        <w:gridCol w:w="1739"/>
      </w:tblGrid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4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4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