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760" w14:textId="951f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14 сәуірдегі N 183 шешімі. Оңтүстік Қазақстан облысы Созақ ауданының Әділет басқармасында 2010 жылғы 20 сәуірде N 14-12-93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"Молшылық"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«5 378 978» деген сандар «5 577 569»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«2 389 106» деген сандар «2 564 746»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«1 716» деген сандар «2 318»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«2 571» деген сандар «2 600 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«2 985 585» деген сандар «3 007 905»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«5 615 704» деген сандар «5 814 295»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 қосымшалары осы шешімнің 1, 2, 3, 4, 5, 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төрағасы:                 А.Өмірбеков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569"/>
        <w:gridCol w:w="8291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51"/>
        <w:gridCol w:w="671"/>
        <w:gridCol w:w="671"/>
        <w:gridCol w:w="7497"/>
        <w:gridCol w:w="1961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5814295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2304802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206245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2"/>
        <w:gridCol w:w="650"/>
        <w:gridCol w:w="8062"/>
        <w:gridCol w:w="202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2623926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692"/>
        <w:gridCol w:w="653"/>
        <w:gridCol w:w="7402"/>
        <w:gridCol w:w="2049"/>
      </w:tblGrid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3095776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2609470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2555667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628"/>
        <w:gridCol w:w="8114"/>
        <w:gridCol w:w="208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10"/>
        <w:gridCol w:w="652"/>
        <w:gridCol w:w="671"/>
        <w:gridCol w:w="7355"/>
        <w:gridCol w:w="2062"/>
      </w:tblGrid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5359237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3704789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2997249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2996442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448764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124738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 қаржы активтерін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4"/>
        <w:gridCol w:w="708"/>
        <w:gridCol w:w="689"/>
        <w:gridCol w:w="9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бюджеттерді орындау барысында қысқартуға жатпайтын жергілікті бюджеттің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6"/>
        <w:gridCol w:w="708"/>
        <w:gridCol w:w="689"/>
        <w:gridCol w:w="94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сәуірдегі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2010 жылғы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93"/>
        <w:gridCol w:w="492"/>
        <w:gridCol w:w="653"/>
        <w:gridCol w:w="713"/>
        <w:gridCol w:w="7069"/>
        <w:gridCol w:w="1910"/>
      </w:tblGrid>
      <w:tr>
        <w:trPr>
          <w:trHeight w:val="25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137190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725"/>
        <w:gridCol w:w="2092"/>
        <w:gridCol w:w="1462"/>
        <w:gridCol w:w="1305"/>
        <w:gridCol w:w="1207"/>
        <w:gridCol w:w="1502"/>
      </w:tblGrid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031"/>
        <w:gridCol w:w="1775"/>
        <w:gridCol w:w="1146"/>
        <w:gridCol w:w="1107"/>
        <w:gridCol w:w="1539"/>
        <w:gridCol w:w="1696"/>
      </w:tblGrid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