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77ac" w14:textId="7d47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Созақ аудандық мәслихатының 2009 жылғы 25 желтоқсандағы N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19 наурыздағы N 172 шешімі. Оңтүстік Қазақстан облысы Созақ ауданының Әділет басқармасында 2010 жылғы 25 наурызда N 14-12-91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Созақ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14-12-82 нөмірмен тіркелген, 2010 жылғы 14 қаңтарда «Молшылық» газетінің 5-6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«5 100 315» деген сандар «5 378 978»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«2 706 922» деген сандар «2 985 585»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«5 100 315» деген сандар «5 615 704»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5), 6) тармақшалар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– 6 460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-1 552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243186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-235 174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1-6 қосымшалары осы шешімнің 1-6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ХХV сессиясының төрағасы:     А.Өмірбеков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Созақ аудандық мәслихатының хатшысы:       А.Аймұрзаев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19 наурыздағы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62"/>
        <w:gridCol w:w="482"/>
        <w:gridCol w:w="8173"/>
        <w:gridCol w:w="229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5378978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2389106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854046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801792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750424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2985585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2985585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709"/>
        <w:gridCol w:w="729"/>
        <w:gridCol w:w="749"/>
        <w:gridCol w:w="7072"/>
        <w:gridCol w:w="229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 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5615704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-243 186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19 наурыздағы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470"/>
        <w:gridCol w:w="8212"/>
        <w:gridCol w:w="229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3"/>
        <w:gridCol w:w="670"/>
        <w:gridCol w:w="670"/>
        <w:gridCol w:w="7426"/>
        <w:gridCol w:w="22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 Атауы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4635876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3095776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2609470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18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ішінде;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19 наурыздағы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52"/>
        <w:gridCol w:w="469"/>
        <w:gridCol w:w="8203"/>
        <w:gridCol w:w="231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5230459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2834123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1023037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879401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52"/>
        <w:gridCol w:w="692"/>
        <w:gridCol w:w="652"/>
        <w:gridCol w:w="7267"/>
        <w:gridCol w:w="22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 Атауы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5230459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300962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3576011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2997249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2996442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2941963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ішінде;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19 наурыздағы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80"/>
        <w:gridCol w:w="769"/>
        <w:gridCol w:w="714"/>
        <w:gridCol w:w="96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 Атауы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 (Біресек каналын қайта жабдықтауға)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19 наурыздағы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жергілікті бюджеттерді орындау барысында қысқартуға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27"/>
        <w:gridCol w:w="690"/>
        <w:gridCol w:w="670"/>
        <w:gridCol w:w="94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 Атауы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19 наурыздағы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және поселкелік әкімдіктердің 2010 жылғы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32"/>
        <w:gridCol w:w="528"/>
        <w:gridCol w:w="710"/>
        <w:gridCol w:w="710"/>
        <w:gridCol w:w="6860"/>
        <w:gridCol w:w="2172"/>
      </w:tblGrid>
      <w:tr>
        <w:trPr>
          <w:trHeight w:val="25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315"/>
        <w:gridCol w:w="1926"/>
        <w:gridCol w:w="2008"/>
        <w:gridCol w:w="2273"/>
        <w:gridCol w:w="2069"/>
        <w:gridCol w:w="1806"/>
      </w:tblGrid>
      <w:tr>
        <w:trPr>
          <w:trHeight w:val="25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6-қосымшаның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582"/>
        <w:gridCol w:w="1997"/>
        <w:gridCol w:w="1820"/>
        <w:gridCol w:w="2116"/>
        <w:gridCol w:w="1938"/>
        <w:gridCol w:w="1938"/>
      </w:tblGrid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