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1c39" w14:textId="ec7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28 қаңтардағы N 168 шешімі. Оңтүстік Қазақстан облысы Созақ ауданының Әділет басқармасында 2010 жылғы 3 ақпанда N 14-12-84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«Молшылық»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«4 454 746» деген сандар «5 100 315»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«2 061 371» деген сандар «2 706 922»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«4 454 746» деген сандар «5 100 315»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5), 6) тармақшалар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8 012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1-6 қосымшалары осы шешімнің 1-6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төрағасы:                 С.Жанұзақов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2"/>
        <w:gridCol w:w="631"/>
        <w:gridCol w:w="7923"/>
        <w:gridCol w:w="2305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2706922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91"/>
        <w:gridCol w:w="711"/>
        <w:gridCol w:w="751"/>
        <w:gridCol w:w="7113"/>
        <w:gridCol w:w="22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 Атауы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5100315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2877710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3"/>
        <w:gridCol w:w="570"/>
        <w:gridCol w:w="8089"/>
        <w:gridCol w:w="232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4534997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90"/>
        <w:gridCol w:w="729"/>
        <w:gridCol w:w="7310"/>
        <w:gridCol w:w="23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 Атауы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2609470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470"/>
        <w:gridCol w:w="8153"/>
        <w:gridCol w:w="2357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51"/>
        <w:gridCol w:w="690"/>
        <w:gridCol w:w="7368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 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2997249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82"/>
        <w:gridCol w:w="696"/>
        <w:gridCol w:w="733"/>
        <w:gridCol w:w="93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 Атауы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ауылындағы Наурыз және Ақшам мөлтек көшелерге инженерлік инфрақұрылымдарды дамытуға (көшелерге тас төсеу, электр желісін тарту)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дамыту 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бюджеттерді орындау барысында қысқартуға жатпайтын жергілікті бюджеттің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26"/>
        <w:gridCol w:w="709"/>
        <w:gridCol w:w="709"/>
        <w:gridCol w:w="93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 Атауы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қаңтардағы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Ауылдық және поселкелік әкімдіктердің 2010 жылғы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50"/>
        <w:gridCol w:w="609"/>
        <w:gridCol w:w="810"/>
        <w:gridCol w:w="731"/>
        <w:gridCol w:w="6133"/>
        <w:gridCol w:w="2358"/>
      </w:tblGrid>
      <w:tr>
        <w:trPr>
          <w:trHeight w:val="25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қеңістік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757"/>
        <w:gridCol w:w="1659"/>
        <w:gridCol w:w="2072"/>
        <w:gridCol w:w="1856"/>
        <w:gridCol w:w="2033"/>
        <w:gridCol w:w="1955"/>
      </w:tblGrid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604"/>
        <w:gridCol w:w="1822"/>
        <w:gridCol w:w="1981"/>
        <w:gridCol w:w="1902"/>
        <w:gridCol w:w="2080"/>
        <w:gridCol w:w="1942"/>
      </w:tblGrid>
      <w:tr>
        <w:trPr>
          <w:trHeight w:val="25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