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83aae4" w14:textId="a83aae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Көше атауын өзгерту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Оңтүстік Қазақстан облысы Сарыағаш ауданы әкімдігі Көктерек поселкелік әкімінің 2010 жылғы 10 желтоқсандағы N 19 шешімі. Оңтүстік Қазақстан облысы Сарыағаш ауданының Әділет басқармасында 2010 жылғы 22 желтоқсанда N 14-11-162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"Қазақстан Республикасындағы жергілікті мемлекеттік басқару және өзін-өзі басқару туралы" Заңының </w:t>
      </w:r>
      <w:r>
        <w:rPr>
          <w:rFonts w:ascii="Times New Roman"/>
          <w:b w:val="false"/>
          <w:i w:val="false"/>
          <w:color w:val="000000"/>
          <w:sz w:val="28"/>
        </w:rPr>
        <w:t>35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Қазақстан Республикасының әкімшілік-аумақтық құрылысы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14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Көктерек поселкесіндегі "Пролетарский" көшесінің тұрғындарының пікірін ескере отырып </w:t>
      </w:r>
      <w:r>
        <w:rPr>
          <w:rFonts w:ascii="Times New Roman"/>
          <w:b/>
          <w:i w:val="false"/>
          <w:color w:val="000000"/>
          <w:sz w:val="28"/>
        </w:rPr>
        <w:t>ШЕШІМ ЕТЕМІН: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Көктерек поселкесіндегі "Пролетарский" көшесі "Бейбітшілік" атауына өзгертілсін.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шешімнің орындалуын бақылауды өзіме қалдырамын.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шешім алғаш ресми жарияланғаннан кейін күнтізбелік он күн өткен соң қолданысқа енгізіледі.      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Поселке әкімі:                             А.Сексенбаев</w:t>
      </w:r>
      <w:r>
        <w:rPr>
          <w:rFonts w:ascii="Times New Roman"/>
          <w:b w:val="false"/>
          <w:i w:val="false"/>
          <w:color w:val="000000"/>
          <w:sz w:val="28"/>
        </w:rPr>
        <w:t> 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