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564ec" w14:textId="a656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 Жылға ауылдық округі  әкімінің 2010 жылғы 13 шілдедегі N 12 шешімі. Оңтүстік Қазақстан облысы Сарыағаш ауданының Әділет басқармасында 2010 жылғы 13 тамызда N 14-11-144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әкімшілік–аумақтық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Жылға ауылдық округі Жылға елді мекеніндегі «Нефтебаза» көшесінің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Жылға ауылдық округі Жылға елді мекеніндегі «Нефтебаза» көшесі «Жанықұлов Серікбай»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ауылдық округ әкімінің орынбасары С.Алтынбековке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Осы шешім алғаш ресми жарияланғаннан кейін күнтізбелік он күн өткен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Б.Сапарбаев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