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e554" w14:textId="fca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 жолы ауылында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Жібек жолы ауылдық округі әкімінің 2010 жылғы 25 маусымдағы N 13 Шешімі. Оңтүстік Қазақстан облысы Сарыағаш ауданы Әділет басқармасында 2010 жылғы 30 шілдеде N 14-11-139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 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Жібек жолы ауылының «Горный»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Жібек жолы ауылдық округі Жібек жолы ауылындағы «Горный» көшесінің аты «Сарыдала»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А.Сейтжапбаровқа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әкімі:                       С.Таскулов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