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f0f" w14:textId="1b4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Дарбаза ауылдық округі 51 разъезд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Дарбаза ауылдық округі  әкімінің 2010 жылғы 30 қыркүйектегі N 47 шешімі. Оңтүстік Қазақстан облысы Сарыағаш ауданының Әділет басқармасында 2010 жылғы 9 қарашада N 14-11-150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Дарбаза ауылдық округі 51 разъезд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Дарбаза ауылдық округі 51 разъезд ауылындағы атауы жоқ көшеге «Жұлдыз»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округі әкімінің орынбасары Б.Даржановаға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Дарбаза ауылдық округ әкімі:               Е.Алимбаев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