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23d3" w14:textId="9542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Біртілек ауылдық округі Игілік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Біртілек ауылдық округі  әкімінің 2010 жылғы 21 қазандағы N 42 шешімі. Оңтүстік Қазақстан облысы Сарыағаш ауданының Әділет басқармасында 2010 жылғы 23 қарашада N 14-11-154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Игілік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Біртілек ауылдық округі Игілік ауылындағы атауы жоқ көшеге «Мырзахметов Рүстем»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әкімінің орынбасары А.Қалдыбаевқа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К.Халық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