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b16" w14:textId="d7ca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 Қызыл әскер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Ақтөбе ауылдық округі әкімінің 2010 жылғы 24 маусымдағы N 77 Шешімі. Оңтүстік Қазақстан облысы Сарыағаш ауданы Әділет басқармасында 2010 жылғы 30 шілдеде N 14-11-135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ауылдық округі Қызыл әскер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ауылдық округі Қызыл әскер ауылындағы атауы жоқ көшеге «Шауе Есиркепова»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Н.Абдраймов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