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5525" w14:textId="fba5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2009 жылғы 21 тамыздағы № 770 "Аудандық коммуналдық меншік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2010 жылғы 14 қыркүйектегі N 655 Қаулысы. Оңтүстік Қазақстан облысы Сарыағаш ауданының Әділет басқармасында 2010 жылғы 14 қазанда N 14-11-148 тіркелді. Күші жойылды - Оңтүстік Қазақстан облысы Сарыағаш ауданы әкімінің 2011 жылғы 24 қарашадағы N 880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Сарыағаш ауданы әкімінің 2011.11.24 N 880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"Аудандық коммуналдық меншік туралы" Сарыағаш ауданы әкімдігінің 2009 жылғы 21 тамыздағы № 770 (Нормативтік құқықтық кесімдерді мемлекеттік тіркеу тізілімінде № 14-11-111 тіркелген, 2009 жылғы 2 қазанда "Сарыағаш"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1-тармағы 2-тармақшасында «жайларды» деген сөзден кейін «бір айдан аспайтын мерзімге»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аудандық коммуналдық мүлікті мүліктік жалға (жалдауға) беру жөніндегі нұсқаулықтың 17-тармағы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«Кепілдік жарна жалға берілетін объектінің бастапқы бағасынан 10 пайыз мөлшерінде есептеледі».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қосымшасы мына мазмұндағы 5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коммуналдық білім беру ұйымдарында тамақтандыруды ұйымдастыру үшін бір шаршы метрге айына 100 (жүз)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Б.Пармановқа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М.Мырзабаев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