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03e6" w14:textId="de60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2009 жылғы 23 желтоқсандағы N 30-196-IV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2010 жылғы 6 қазандағы N 41-285-IV шешімі. Оңтүстік Қазақстан облысы Сарыағаш ауданының Әділет басқармасында 2010 жылғы 14 қазанда N 14-11-147 тіркелді. Қолданылу мерзімінің аяқталуына байланысты шешімнің күші жойылды - Оңтүстік Қазақстан облысы Сарыағаш аудандық мәслихатының 2011 жылғы 16 мамырдағы N 126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Сарыағаш аудандық мәслихатының 2011.05.16 N 126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2010 жылғы 24 қыркүйектегі Оңтүстік Қазақстан облыстық мәслихатының "2010-2012 жылдарға арналған облыстық бюджет туралы" Оңтүстік Қазақстан облыстық мәслихатының 2009 жылғы 11 желтоқсандағы № 23/248-IV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33/330-IV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2037 тіркелген шешіміне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Сарыағаш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30-196-IV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14-11-115 тіркелген, 2009 жылғы 30 желтоқсанда "Сарыағаш" газетінің 185-186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2010-2012 жылдарға арналған бюджеті 1, 2 және 3 қосымшаларға сәйкес, соның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1)кірістер – 12873885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1379832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11407789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12892167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26288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жүргізілетін операциялар бойынша сальдо – 13390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-57960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(профицитті пайдалану)– 57960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Ауданның жергілікті атқарушы органының 2010 жылға арналған резерві 11400 мың теңге сомасында белгіленсін."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№ 1 және 6 қосымшалары осы шешімнің № 1 және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И.Қайсарбеков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Б.Қаипов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41-285-ІV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569"/>
        <w:gridCol w:w="8311"/>
        <w:gridCol w:w="198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12873885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1379832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301242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648775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11407789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11407789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11407789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31"/>
        <w:gridCol w:w="730"/>
        <w:gridCol w:w="691"/>
        <w:gridCol w:w="7497"/>
        <w:gridCol w:w="198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12892167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334374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305092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56912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232385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28282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11429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8345620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312161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312161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6556062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6543536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6475375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1477397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187577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1289820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1289820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858471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823614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823614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499347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34857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34857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2073142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1956579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1946636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195234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86275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86275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311894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115469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102433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17929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119480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119480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207333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72196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55246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9419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24523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308925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89638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89638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219287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219287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31017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25244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263826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263826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263826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13390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13390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-57 960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Бюджеттің дефицитін қаржыландыру (профицитті пайдалану)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41-285-ІV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Аудандық маңызы бар қаланың, кенттiң, ауылдың (селоның), ауылдық (селолық) округтердiң бюджеттiк бағдарламаларының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710"/>
        <w:gridCol w:w="750"/>
        <w:gridCol w:w="7289"/>
        <w:gridCol w:w="203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49522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35241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26044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73087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24419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32294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20658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29451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148212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88751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88751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