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7767" w14:textId="10a7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қаласындағы атауы жоқ көшелерге және саябақтарға атау беру,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Сарыағаш аудандық мәслихатының 2010 жылғы 14 қыркүйектегі N 40-279-IV шешімі және Оңтүстік Қазақстан облысы Сарыағаш ауданы әкімдігінің 2010 жылғы 14 қыркүйектегі N 657 қаулысы. Оңтүстік Қазақстан облысы Сарыағаш ауданының Әділет басқармасында 2010 жылғы 4 қазанда N 14-11-146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 сәйкес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Сарыағаш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қаласындағы Жеңістің 40 жылдығы көшесі Қайсарбеков Біләл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Атаусыз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Сарыағаш қаласындағы Самал шағын ауданындағы атаусыз көшеге Қапал Құттыбеков;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Сарыағаш қаласындағы Самал шағын ауданындағы атаусыз көшеге Жеңістің 65 жылдығы;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Сарыағаш қаласындағы Самал шағын ауданындағы атаусыз көшеге Сейдуалы Естемісұлы;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Сарыағаш қаласындағы Самал шағын ауданындағы атаусыз көшеге Орын Тұрлыбаев;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Сарыағаш қаласындағы Самал шағын ауданындағы атаусыз көшеге Сансызбай Талипов;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Сарыағаш қаласындағы "Лашын" кафесінің маңындағы атаусыз көшеге Сапарбай Абдиев;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Сарыағаш қаласындағы Абдулла Тоқаев көшесінің күн батыс жағындағы атаусыз көшеге Ахан Шұлғаубаев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Атаусыз саябақтарға: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Төле би алаңындағы саябаққа "Жеңіс" саябағы;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Шораұлы көшесінің бойындағы саябаққа "Орталық" саябағы атауы берілсін.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және шешім алғаш ресми жарияланғаннан кейін күнтізбелік он күн өткеннен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Т.Каримов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Сарыағаш ауданының әкімі:                  М.Мырзабаев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Б.Каипов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