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8d1f" w14:textId="6ac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аз қамтамасыз етілген отбасыларға (азаматтарға) тұрғын үй көмегін көрсетудің мөлшері және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 сессиясының 2010 жылғы 30 маусымдағы N 38-260-IV Шешімі. Оңтүстік Қазақстан облысы Сарыағаш ауданының Әділет басқармасында 2010 жылғы 30 шілдеде N 14-11-131 тіркелді. Күші жойылды - Оңтүстік Қазақстан облысы Сарыағаш аудандық мәслихат сессиясының 2012 жылғы 27 маусымдағы N 7-57-V Шешімімен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аудандық мәслихат сессиясының 2012.06.27 N 7-57-V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Ә.Қаржанбаев</w:t>
      </w:r>
      <w:r>
        <w:br/>
      </w:r>
      <w:r>
        <w:rPr>
          <w:rFonts w:ascii="Times New Roman"/>
          <w:b w:val="false"/>
          <w:i w:val="false"/>
          <w:color w:val="000000"/>
          <w:sz w:val="28"/>
        </w:rPr>
        <w:t>
</w:t>
      </w:r>
      <w:r>
        <w:rPr>
          <w:rFonts w:ascii="Times New Roman"/>
          <w:b w:val="false"/>
          <w:i/>
          <w:color w:val="000000"/>
          <w:sz w:val="28"/>
        </w:rPr>
        <w:t>      Аудандық мәслихаттың хатшысы               Б.Каипов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Сарыағаш аудандық мәслихатының</w:t>
      </w:r>
      <w:r>
        <w:br/>
      </w:r>
      <w:r>
        <w:rPr>
          <w:rFonts w:ascii="Times New Roman"/>
          <w:b w:val="false"/>
          <w:i w:val="false"/>
          <w:color w:val="000000"/>
          <w:sz w:val="28"/>
        </w:rPr>
        <w:t>
      2010 жылғы 30 маусымдағы № 38-260-ІV</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мен тәртібі (бұдан әрі – Тәртіп)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тәртібін белгілейді.      </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табыстардың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w:t>
      </w:r>
      <w:r>
        <w:br/>
      </w:r>
      <w:r>
        <w:rPr>
          <w:rFonts w:ascii="Times New Roman"/>
          <w:b w:val="false"/>
          <w:i w:val="false"/>
          <w:color w:val="000000"/>
          <w:sz w:val="28"/>
        </w:rPr>
        <w:t>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өтініш беруші – тұрғын үй көмегін тағайындату үшін отбасы атынан өтініш беретін тұлға.</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Өзін-өзі жұмыспен қамтыған халықтың табысы жазбаша өтінішпен расталады.</w:t>
      </w:r>
      <w:r>
        <w:br/>
      </w:r>
      <w:r>
        <w:rPr>
          <w:rFonts w:ascii="Times New Roman"/>
          <w:b w:val="false"/>
          <w:i w:val="false"/>
          <w:color w:val="000000"/>
          <w:sz w:val="28"/>
        </w:rPr>
        <w:t xml:space="preserve">
      Ресми расталмаған табыс әрбір жұмыс істеушіге шаққанда ең төмен жалақыдан кем емес мөлшерде есепке алынады.     </w:t>
      </w:r>
    </w:p>
    <w:bookmarkEnd w:id="4"/>
    <w:bookmarkStart w:name="z12" w:id="5"/>
    <w:p>
      <w:pPr>
        <w:spacing w:after="0"/>
        <w:ind w:left="0"/>
        <w:jc w:val="left"/>
      </w:pPr>
      <w:r>
        <w:rPr>
          <w:rFonts w:ascii="Times New Roman"/>
          <w:b/>
          <w:i w:val="false"/>
          <w:color w:val="000000"/>
        </w:rPr>
        <w:t xml:space="preserve"> 
2. Тұрғын үй көмегін алу құқығы</w:t>
      </w:r>
    </w:p>
    <w:bookmarkEnd w:id="5"/>
    <w:bookmarkStart w:name="z13" w:id="6"/>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xml:space="preserve">
      10. Өтініш беруші тұрғын үй көмегінің заңсыз тағайындалуына әкеп соқтырған толық емес немесе жаңсақ мәліметтер ұсынған кезде, өтініш берушіге және оның отбасына тұрғын үй көмегі төлемі тоқтатылады. </w:t>
      </w:r>
    </w:p>
    <w:bookmarkEnd w:id="6"/>
    <w:bookmarkStart w:name="z18" w:id="7"/>
    <w:p>
      <w:pPr>
        <w:spacing w:after="0"/>
        <w:ind w:left="0"/>
        <w:jc w:val="left"/>
      </w:pPr>
      <w:r>
        <w:rPr>
          <w:rFonts w:ascii="Times New Roman"/>
          <w:b/>
          <w:i w:val="false"/>
          <w:color w:val="000000"/>
        </w:rPr>
        <w:t xml:space="preserve"> 
3. Тұрғын үй көмегін тағайындау тәртібі</w:t>
      </w:r>
    </w:p>
    <w:bookmarkEnd w:id="7"/>
    <w:bookmarkStart w:name="z19" w:id="8"/>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өтініштің бекітілген нысаны бойынша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Уәкілетті орган көшірмелерді түпнұсқалармен салыстырып тексереді, оларды тіркейді және өтініштің нысанына сәйкес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15.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16.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17.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18. Уәкілетті орган тиісті органдардан тұрғын үй көмегін тағайындау үшін ұсынылған құжаттарды қарауға қажетті мәліметтерді сұратуға міндетті.</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000000"/>
          <w:sz w:val="28"/>
        </w:rPr>
        <w:t>
      20. Тұрғын үй көмегі коммуналдық қызметтерді жеткізушілер ұсынған шоттар бойынша көрсетіледі.</w:t>
      </w:r>
      <w:r>
        <w:br/>
      </w:r>
      <w:r>
        <w:rPr>
          <w:rFonts w:ascii="Times New Roman"/>
          <w:b w:val="false"/>
          <w:i w:val="false"/>
          <w:color w:val="000000"/>
          <w:sz w:val="28"/>
        </w:rPr>
        <w:t>
      Шоттар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xml:space="preserve">
      21. Тұрғын үй көмегін есептеу үшін коммуналдық қызметтер ұсынатын коммуналдық қызметтерді тұтынудың нормасы мен нормативтері (тұтанудың орта мөлшері) пайдаланады. </w:t>
      </w:r>
    </w:p>
    <w:bookmarkEnd w:id="8"/>
    <w:bookmarkStart w:name="z30" w:id="9"/>
    <w:p>
      <w:pPr>
        <w:spacing w:after="0"/>
        <w:ind w:left="0"/>
        <w:jc w:val="left"/>
      </w:pPr>
      <w:r>
        <w:rPr>
          <w:rFonts w:ascii="Times New Roman"/>
          <w:b/>
          <w:i w:val="false"/>
          <w:color w:val="000000"/>
        </w:rPr>
        <w:t xml:space="preserve"> 
4. Тұрғын үй көмегін төлеу</w:t>
      </w:r>
    </w:p>
    <w:bookmarkEnd w:id="9"/>
    <w:p>
      <w:pPr>
        <w:spacing w:after="0"/>
        <w:ind w:left="0"/>
        <w:jc w:val="both"/>
      </w:pPr>
      <w:r>
        <w:rPr>
          <w:rFonts w:ascii="Times New Roman"/>
          <w:b w:val="false"/>
          <w:i w:val="false"/>
          <w:color w:val="000000"/>
          <w:sz w:val="28"/>
        </w:rPr>
        <w:t>      22. Тұрғын үй көмегін төлеу алушының таңдауы бойынша уәкілетті ұйым арқылы жергілікті бюджетте бөлінген қаражат шегінде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