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c01f" w14:textId="bbdc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2009 жылғы 23 желтоқсандағы N 30-196-IV "2010-2012 жылдарға арналған аудандық бюджет туралы" шешіміне өзгерістер 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 сессиясының 2010 жылғы 20 сәуірдегі N 36-243-IV шешімі. Оңтүстік Қазақстан облысы Сарыағаш ауданының Әділет басқармасында 2010 жылғы 23 сәуірде N 14-11-122 тіркелді. Қолданылу мерзімінің аяқталуына байланысты шешімнің күші жойылды - Оңтүстік Қазақстан облысы Сарыағаш аудандық мәслихатының 2011 жылғы 16 мамырдағы N 126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Сарыағаш аудандық мәслихатының 2011.05.16 N 126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2010 жылғы 12 сәуірдегі Оңтүстік Қазақстан облыстық мәслихатының "2010-2012 жылдарға арналған облыстық бюджет туралы" Оңтүстік Қазақстан облыстық мәслихатының 2009 жылғы 11 желтоқсандағы № 23/248-IV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№ 28/296-IV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№ 2024 тіркелген шешіміне сәйкес, Сарыағаш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"2010-2012 жылдарға арналған аудандық бюджет туралы" Сарыағаш аудандық мәслихатының 2009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30-196-IV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14-11-115 тіркелген, 2009 жылғы 30 желтоқсанда "Сарыағаш" газетінің 185-186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«12769435» сандары «13358643»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«11733494» сандары «11947547»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«12801107» сандары «13376775»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сандары «13540»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 № 1, 2 және 6 қосымшалары осы шешімнің № 1, 2 және 3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Ә.Қаржанбаев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Б.Каипов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36-243-ІV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30-196-ІV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82"/>
        <w:gridCol w:w="583"/>
        <w:gridCol w:w="8265"/>
        <w:gridCol w:w="1988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13358643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1320783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352551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352551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301242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301242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593704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444469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43186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102078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57799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23876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23604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15487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15487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11175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2575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 ұйымдастыратын мемлекеттік сатып алуды өткізуден түсетін ақшаның түсімі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79138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61438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61438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Азаматтарға пәтерлер сатудан түсетін түсімдер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61438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 құқығын сатқаны үшін төлем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11947547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11947547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11947547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89"/>
        <w:gridCol w:w="710"/>
        <w:gridCol w:w="690"/>
        <w:gridCol w:w="7481"/>
        <w:gridCol w:w="1941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13376775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337807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307568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15795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57919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233854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228984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25562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25562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11675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8340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3335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2133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8846063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306691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306691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306691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6524235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12276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6511959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6443798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2015137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189250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1825887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1825887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852469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817412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817412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120458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31811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499347</w:t>
            </w:r>
          </w:p>
        </w:tc>
      </w:tr>
      <w:tr>
        <w:trPr>
          <w:trHeight w:val="8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37206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35057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35057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2092668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30288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1975805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6443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1969362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170600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1798762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86575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86575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311755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113729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113729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76063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76063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103924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79853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79273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24071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18039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5618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8594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116050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116050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116050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116050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181161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46024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9740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32574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9419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9419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125718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24323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24323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9098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15225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292346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90260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90260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202086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202086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44507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5851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38656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10656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263818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263818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263818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256846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26288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26288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26288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активтерiмен жүргiзiлетiн операциялары бойынша сальдо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13540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13540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13540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13540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дефициті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-57 960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дефицитін қаржыландыру (профицитті пайдалану)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57 960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31672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31672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36-243-ІV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30-196-ІV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82"/>
        <w:gridCol w:w="583"/>
        <w:gridCol w:w="8304"/>
        <w:gridCol w:w="1949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12558871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1140111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391721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391721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361981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361981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314443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174591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45704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90118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58944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24156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24945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13022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13022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11407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35840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35840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11371513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11371513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11371513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90"/>
        <w:gridCol w:w="789"/>
        <w:gridCol w:w="691"/>
        <w:gridCol w:w="7398"/>
        <w:gridCol w:w="194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12558871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387017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352680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19971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61227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271482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241692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32337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32337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49606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9606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9606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13750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13750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8380979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428755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428755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428755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7574904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7563662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7388609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76043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білім беру саласында мемлекеттік жүйенің жаңа технологияларын енгізуге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377320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85138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292182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292182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586385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546517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546517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34793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23222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279802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61701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39868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39868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2212638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2048748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2048748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2048748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163890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163890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517157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219751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219751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219751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116912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116912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150358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119717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30641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16851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30136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9041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15114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201289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201289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201289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201289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50012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34227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11777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22450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15785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15785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60604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60604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52356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62250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62250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37184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4883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4883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32301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22145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10156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активтерiмен жүргiзiлетiн операциялары бойынша сальдо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профициті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профицитін пайдалану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36-243-ІV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30-196-ІV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Аудандық маңызы бар қаланың, кенттiң, ауылдың (селоның), ауылдық (селолық) округтердiң бюджеттiк бағдарламаларының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750"/>
        <w:gridCol w:w="710"/>
        <w:gridCol w:w="7191"/>
        <w:gridCol w:w="2135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Жемісті ауылдық округі әкімі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23095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16238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Қызылжар ауылдық округі әкімі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7918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7918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Дарбаза ауылдық округі әкімі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10279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8855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8855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Жібек жолы ауылдық округі әкімі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11522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10057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10057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Құркелес ауылдық округі әкімі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49262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11140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11140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33742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30787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Дербісек ауылдық округі әкімі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10798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9138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9138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7646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7646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7954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7954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Қапланбек ауылдық округі әкімі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34405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11327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11327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18508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18508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Тегісшіл ауылдық округі әкімі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9368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8178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8178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Жылға ауылдық округі әкімі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10368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9238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9238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Көктерек поселкелік округі әкімі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24844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5767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5767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17677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17677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Әлімтау ауылдық округі әкімі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6310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6310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Жартытөбе ауылдық округі әкімі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11613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Бірлесу ауылдық округі әкімі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18084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9734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Абай ауылдық округі әкімі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73857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10943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10943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48564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48564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14350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Ұшқын ауылдық округі әкімі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7224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7224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ауылдық округі әкімі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Бозай ауылдық округі әкімі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14797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6822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6822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7420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7420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 ауылдық округі әкімі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9595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8255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8255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 ауылдық округі әкімі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24410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10624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10624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11171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11171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Ошақты ауылдық округі әкімі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32340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11097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11097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20408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Қошқарата ауылдық округі әкімі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39067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10526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10526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27651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27651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27651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Алпамыс батыр ауылдық округі әкімі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7408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6693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6693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Біртілек ауылдық округі әкімі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20237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10587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10587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Жүзімдік ауылдық округі әкімі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9313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1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Сарыағаш қала әкімі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129542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16448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16448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16448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71474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71474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41620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41620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