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0896" w14:textId="0c00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19 наурыздағы N 34-224-IV шешімі. Оңтүстік Қазақстан облысы Сарыағаш ауданының Әділет басқармасында 2010 жылғы 26 наурызда N 14-11-121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12 наурыздағы Оңтүстік Қазақстан облыстық мәслихатының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2021 тіркелген)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2009 жылғы 23 желтоқсандағы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"Сарыағаш" газетінің 185-186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«11413717» сандары «12769435»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«10377776» сандары «11733494»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«11413717» сандары «12801107»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«-26288» сандары «-57960»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«26288» сандары «57960»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қаражаттарының пайдаланатын қалдықтары – 31672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1, 2, 3, 4 және 6 қосымшалары осы шешімнің № 1, 2, 3, 4 және 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Х.Елемесов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34-224-ІV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3"/>
        <w:gridCol w:w="583"/>
        <w:gridCol w:w="8203"/>
        <w:gridCol w:w="208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12769435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992053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336755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298873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298873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289811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83058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54610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11733494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11733494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802"/>
        <w:gridCol w:w="782"/>
        <w:gridCol w:w="7112"/>
        <w:gridCol w:w="213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12801107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311248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285362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223395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8020011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253859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253859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6216891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6143413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1549261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187550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1361711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1361711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857554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824393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824393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33161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33161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2083525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1969362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1969362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83875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83875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300557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109846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100236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77608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18722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116050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116050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178310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43682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23614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292346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33574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29409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572470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572470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572470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565498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-57 960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34-224-ІV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40"/>
        <w:gridCol w:w="679"/>
        <w:gridCol w:w="8114"/>
        <w:gridCol w:w="200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13302815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1140111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314443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12115457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12115457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729"/>
        <w:gridCol w:w="729"/>
        <w:gridCol w:w="7386"/>
        <w:gridCol w:w="197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13302815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352680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271482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8380979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428755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7574904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7563662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377320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546517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2956582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2792692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2792692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517157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219751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34227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34-224-ІV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8"/>
        <w:gridCol w:w="647"/>
        <w:gridCol w:w="8058"/>
        <w:gridCol w:w="208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15584501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1259693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339599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63344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14274858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14274858</w:t>
            </w:r>
          </w:p>
        </w:tc>
      </w:tr>
      <w:tr>
        <w:trPr>
          <w:trHeight w:val="2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769"/>
        <w:gridCol w:w="729"/>
        <w:gridCol w:w="7268"/>
        <w:gridCol w:w="205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15584501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660113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624930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298714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52975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9381318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665918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7915386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7903358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90576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709438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709438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710534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610298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610298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100236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3544823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208095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720749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326524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164669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199631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223600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37729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17262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33802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34-224-ІV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62"/>
        <w:gridCol w:w="764"/>
        <w:gridCol w:w="783"/>
        <w:gridCol w:w="9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34-224-ІV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750"/>
        <w:gridCol w:w="691"/>
        <w:gridCol w:w="7146"/>
        <w:gridCol w:w="219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46130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