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2b96" w14:textId="22c2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cтавкалары туралы" Сайрам аудандық мәслихатының 2004 жылғы 29 қаңтардағы № 3-27/III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2010 жылғы 23 желтоқсандағы N 40-351/IV шешімі. Оңтүстік Қазақстан облысы Әділет департаментінде 2011 жылғы 21 қаңтарда N 14-10-160 тіркелді. Күші жойылды - Оңтүстік Қазақстан облысы Сайрам аудандық мәслихатының 2013 жылғы 31 қаңтардағы № 15-96/V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31.01.2013 № 15-96/V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2010 жылғы 30 маусымдағы "Қазақстан Республикасының кейбір заңнамалық актілеріне кедендік реттеу және салық салу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2003 жылғы 12 қыркүйектегі № ХХVІІ-238 "Сайрам ауданындағы жерлерді аймақтарға бөлу жобасын (схемасын) бекіту туралы" шешіміне сәйкес, Сайрам аудандық мәслихаты 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"Жер салығының ставкалары туралы" Сайрам аудандық мәслихатының 2004 жылғы 23 қаңтардағы № 3-27/ІІІ шешіміне (Нормативтік құқықтық актілерді мемлекеттік тіркеу тізілімінде 1090 нөмірмен тіркелген, 2006 жылғы  18 ақпанда "Мәртөбе"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Автотұрақтарға (паркингтерге), автомобильге май құю станцияларына бөлінген (бөліп шығарылған) және казино орналасқан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С.Эралиев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