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3523" w14:textId="c103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туылған азаматтарды әскерге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25 қарашадағы N 1009 қаулысы. Оңтүстік Қазақстан облысының Әділет департаментінде 2010 жылғы 13 желтоқсанда N 14-10-153 тіркелді. Қолданылу мерзімінің аяқталуына байланысты қаулының күші жойылды - Оңтүстік Қазақстан облысы Сайрам ауданы әкімдігінің 2012 жылғы 8 тамыздағы № 2796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Сайрам ауданы әкімдігінің 2012.08.08 № 2796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8 шілдедегі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4 қаңтар мен 30 наурыз аралығында Қазақстан Республикасының 1994 жылы туылған 2011 жылы он жеті жасқа толатын еркек жынысты азаматтарын Сайрам аудандық қорғаныс істері жөніндегі бөлімінің шақыру телімінде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1994 жылы туылған жастарды шақыру телімінде тіркеуді жүргізу үшін мына құрамда тіркеу комиссиясы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Бердибеков Валихан Абдуқадырұлы - Сайрам аудандық қорғаныс істері жөніндегі бөлімінің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Жакыпбеков Ақылбай Жүсіпбекұлы - Сайрам аудандық ішкі саясат бөлімінің бас маманы, комиссия төрағасының орынбасары, аудан әкімдігінің уәкілетті өкілі;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Саитмуратов Абдуманнап Умурзақұлы - хирург, медициналық комиссиясының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Таханов Талғат Өмірқұлұлы - Сайрам аудандық ішкі істер басқармасы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Горшкова Наталья Иванқызы - «Ақсукент» Сайрам аудандық емханасының медбикесі, комиссия хатшысы.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«Ақсукент» Сайрам аудандық емханасы» мемлекеттік коммуналдық қазыналық кәсіпорны (әрі қарай - МКҚК) (бас дәрігердің міндетін уақытша атқарушы Т.Құралбаев - келісім бойынша), «Қарабұлақ» Сайрам аудандық емханасы» МКҚК (А.Абдушкуров - келісім бойынша) және «Сайрам» Сайрам аудандық емханасы» МКҚК (Х. Ашурбаев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1994 жылы туылған жастарды дәрігерлік тексеруден өткізуді ұйымдастыру мақсатында медициналық комиссияның жұмысы үшін қажетті приборлар және медициналық құралдармен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 комиссиясының жолдамасы бойынша шақырылушыларды жедел түрде стационарлық тексеруден өткізуді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тіркеуді өткізу кезінде медициналық тексеруге қатысатын 1994 жылы туылған жастардың рентгеннен, ЭКГ-ден, жалпы анализ тапсырудан уақытылы және үзіліссіз өтуін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Сайрам ауданының қорғаныс істері жөніндегі бөлімге (В.Бердибеков –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білім беру бөлімімен бірлесіп, тіркеу комиссиясында әскери – техналық мамандықтар бойынша және Қазақстан Республикасының әскери оқу орындарына талапкерлерді іріктеуді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білім беру бөлімімен бірлесіп, оқу орындарында, кәсіпорындарда жастарды әскери патриоттық және интернациналдық тәрбиелеу және әскер қатарындағы қызметке дайындау жөніндегі іс – шараларды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жастарды шақыру учаскесіне тіркеудің қорытындысы және тіркеу комиссиясының атқарған жұмысы туралы аудан әкіміне 2011 жылдың 10 сәуіріне дейін ақпарат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 (бастық міндетін уақытша атқарушы М.Асқарова) және ауыл округтерінің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1994 жылы туылған жастардың тізімдерін және құжаттарын аудандық қорғаныс істері жөніндегі бөлімге уақытылы ұсынылуын қамтамасыз етсін, шақыру қағаздарын уақытылы таратылуын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бекітілген кестеге сәйкес, тіркеу комиссиясынан өтетін жастарды көрсетілген мерзімде алып келу және алып қайтуды бастапқы әскери дайындық пәнінің оқытушы – ұйымдастырушы мен әскери есеп столының басшылары арқылы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орындары, кәсіпорындар және мекеме басшыларымен бірлесіп, жастарды әскер қатарындағы қызметке дайындау мақсатында мемлекеттік және орыс тілдерін нашар меңгерген 1994 жылы туылған жастарды анықтау және оларды оқыту жөніндегі жұмыстарды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Тіркеу комиссиясының құрамындағы медицина қызметкерлері мен медбикелері 2011 жылы 4 қаңтардан 31 наурыз аралығында негізгі жұмыстарынан босатылатындығы және жұмыс орны мен атқарып жатқан қызметі бойынша жалақысы сақталатындығы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ішкі істер басқармасына (М. Оразалиев – келісім бойынша) әскери есепке тұрудан бас тартқан азаматтарды іздестіру және тіркеу комиссиясына жеткізуге пәрменді түрде көмек көрсетсін.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орындалуына бақылау жасау аудан әкімінің орынбасары Ш.Халмуратовқа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 бастығы             Бердибеков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25.11.2010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«Ақсукент» Сайрам аудандық емханасы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дәрігерінің міндетін уақытша атқарушы      Құралбаев Т.Ж.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25.11.2010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«Қарабұлақ»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емханасының бас дәрігері                   Абдушкуров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25.11.2010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«Сайрам» Сайрам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емханасының бас дәрігері                   Ашурбаев Х.Б.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25.11.2010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Оразалиев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25.11.2010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