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1e1a" w14:textId="7e01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№ 31 сайлау округі бойынша шығып қалған депутаттың орнына IV сайланған 
Оңтүстік Қазақстан облыстық мәслихатының депутатын сайлау өткізу 
кезеңінде үміткерлердің үгіттік баспа материалдарын орналастыратын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2010 жылғы 15 қыркүйектегі N 802 Қаулысы. Оңтүстік Қазақстан облысының Әділет департаментінде 2010 жылғы 24 қыркүйекте N 14-10-148 тіркелді. Күші жойылды - Оңтүстік Қазақстан облысы Сайрам ауданы әкімдігінің 2010 жылғы 29 желтоқсандағы N 1175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 әкімдігінің 2010.12.29 N 1175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үміткерлердің үгіттік баспа материалдарын орналастыру мақсатында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аумақтық сайлау комиссиясымен бірлесе отырып (келісім бойынша), № 31 сайлау округі бойынша шығып қалған депутаттың орнына IV сайланған Оңтүстік Қазақстан облыстық мәслихатының депутатын сайлау өткізу кезеңінде үміткерлердің үгіттік баспа материалдарын орналастыратын орындардың тізбесі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Ақсукент, Манкент және Жібек жолы ауыл округтерінің әкімдері үгіттік баспа материалдарын барлық кандидаттар үшін тең құқықтар қамтамасыз ететін жағдайда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Б.Тұрғынбековке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комиссияның төрайымы:               Қ.Б.Шадиева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«15» қыркүйек 2010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қыркүйек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802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№ 31 сайлау округі бойынша шығып қалған депутаттың орнына IV сайланған Оңтүстік Қазақстан облыстық мәслихатының депутаттығына үміткерлердің үгіттік баспа материалдарын орналастыруға арналған орындар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Ақсукент ауыл округі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Ақсукент ауылы, «Мәртөбе» алаңы;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Ақсукент ауылы, Мавланов көшесі, «Айша бибі атындағы негізгі орта мектебі» мемлекеттік мекемесінің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Ақсукент ауылы, Құрбанов көшесі, «№ 61 Г.Титов атындағы негізгі орта мектебі» мемлекеттік мекемесінің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Ақсукент ауылы, Қыстаубаев көшесі, «№ 47 жалпы орта мектебі» мемлекеттік мекемесінің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Ақсукент ауылы, Сұраншы Батыр көшесі, «№ 94 жалпы орта мектебі» мемлекеттік мекемесінің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Ақсукент ауылы, Байтұрсынов көшесі, «№ 5 М.Горький атындағы жалпы орта мектебі» мемлекеттік мекемесінің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Ақсукент ауылы, Иманалиев көшесі, «№ 7 Бабыр атындағы жалпы орта мектебі» мемлекеттік мекемесінің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Ақсукент ауылы, Шахабиддин көшесі, «№ 82 Б.Наметов атындағы негізгі орта мектебі» мемлекеттік мекемесінің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Ақсукент ауылы, «Сайрам аудандық орталық ауруханасы» мемлекеттік коммуналдық қазыналық кәсіпорнының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Ақсукент ауылы, Сұраншы батыр көшесі, Ш.Қалдаяқов атындағы ауыл клубының ғимаратының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Ақсукент ауылы, Сұраншы батыр көшесі, «№ 97 жалпы орта мектебі» мемлекеттік мекемесінің ауласы.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Манкент ауыл округі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Манкент ауылы, О.Құрбаналиев көшесі, «№ 45 «1-Май» негізгі орта мектебі» мемлекеттік мекемесінің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Манкент ауылы, Бірлік көшесі, «№ 64 Ш.Рашидов атындағы жалпы орта мектебі» мемлекеттік мекемесінің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Манкент ауылы, О.Құрбаналиев көшесі, «Сабыр Рахимов атындағы жалпы орта мектебі» мемлекеттік мекемесінің ауласы.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Жібек жолы ауыл округі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Жібек жолы ауылы, Абылайхан көшесі, «Бөкейхан атындағы жалпы орта мектебі» мемлекеттік мекемесінің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Машат ауылы, Школьная көшесі, «№ 80 «Машат» негізгі орта мектебі» мемлекеттік мекемесінің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Сихым ауылы, Мұсабеков көшесі, «№ 47 Амангелді атындағы шағын жинақты жалпы орта мектебі» мемлекеттік мекемесінің ауласы.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