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edd42" w14:textId="e0edd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 Сайрам аудандық мәслихатының 2009 жылғы 23 желтоқсандағы N 25-249/IV шешіміне өзгертулер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Сайрам аудандық мәслихат сессиясының 2010 жылғы 18 тамыздағы N 35-306/IV шешімі. Оңтүстік Қазақстан облысы Сайрам ауданының Әділет басқармасында 2010 жылғы 23 тамызда N 14-10-146 тіркелді. Қолданылу мерзімінің аяқталуына байланысты шешімнің күші жойылды - Оңтүстік Қазақстан облысы Сайрам аудандық мәслихатының 2011 жылғы 25 мамырдағы N 343 хатымен</w:t>
      </w:r>
    </w:p>
    <w:p>
      <w:pPr>
        <w:spacing w:after="0"/>
        <w:ind w:left="0"/>
        <w:jc w:val="both"/>
      </w:pPr>
      <w:r>
        <w:rPr>
          <w:rFonts w:ascii="Times New Roman"/>
          <w:b w:val="false"/>
          <w:i w:val="false"/>
          <w:color w:val="ff0000"/>
          <w:sz w:val="28"/>
        </w:rPr>
        <w:t>      Ескерту. Қолданылу мерзімінің аяқталуына байланысты шешімнің күші жойылды - Оңтүстік Қазақстан облысы Сайрам аудандық мәслихатының 2011 жылғы 25 мамырдағы N 343 хатымен.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«2010-2012 жылдарға арналған облыстық бюджет туралы» Оңтүстік Қазақстан облыстық мәслихатының 2009 жылғы 11 желтоқсандағы № 23/248-ІV шешіміне өзгерістер енгізу туралы» облыстық мәслихаттың 2010 жылғы 10 тамыздағы </w:t>
      </w:r>
      <w:r>
        <w:rPr>
          <w:rFonts w:ascii="Times New Roman"/>
          <w:b w:val="false"/>
          <w:i w:val="false"/>
          <w:color w:val="000000"/>
          <w:sz w:val="28"/>
        </w:rPr>
        <w:t>№ 32/323-ІV</w:t>
      </w:r>
      <w:r>
        <w:rPr>
          <w:rFonts w:ascii="Times New Roman"/>
          <w:b w:val="false"/>
          <w:i w:val="false"/>
          <w:color w:val="000000"/>
          <w:sz w:val="28"/>
        </w:rPr>
        <w:t xml:space="preserve"> (Нормативтік құқықтық актілерді мемлекеттік тіркеу тізілімінде 2036 нөмірмен тіркелген) шешіміне сәйкес Сайрам аудандық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«2010-2012 жылдарға арналған аудандық бюджет туралы» Сайрам аудандық мәслихатының 2009 жылғы 23 желтоқсандағы </w:t>
      </w:r>
      <w:r>
        <w:rPr>
          <w:rFonts w:ascii="Times New Roman"/>
          <w:b w:val="false"/>
          <w:i w:val="false"/>
          <w:color w:val="000000"/>
          <w:sz w:val="28"/>
        </w:rPr>
        <w:t>№ 25-249/ІV</w:t>
      </w:r>
      <w:r>
        <w:rPr>
          <w:rFonts w:ascii="Times New Roman"/>
          <w:b w:val="false"/>
          <w:i w:val="false"/>
          <w:color w:val="000000"/>
          <w:sz w:val="28"/>
        </w:rPr>
        <w:t xml:space="preserve"> шешіміне (Нормативтік құқықтық актілерді мемлекеттік тіркеу тізілімінде 14-10-129 нөмірмен тіркелген, 2010 жылғы 11 қаңтарда «Мәртөбе» газетінің № 1, 2 сандарында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Сайрам ауданының 2010-2012 жылдарға арналған бюджеті 1, 2 және 3-қосымшаларға сәйкес, соның ішінде 2010 жылға мынадай көлемде бекітілсін:</w:t>
      </w:r>
      <w:r>
        <w:br/>
      </w:r>
      <w:r>
        <w:rPr>
          <w:rFonts w:ascii="Times New Roman"/>
          <w:b w:val="false"/>
          <w:i w:val="false"/>
          <w:color w:val="000000"/>
          <w:sz w:val="28"/>
        </w:rPr>
        <w:t>
      1) кірістер – 11 031 110 мың теңге, оның ішінде:</w:t>
      </w:r>
      <w:r>
        <w:br/>
      </w:r>
      <w:r>
        <w:rPr>
          <w:rFonts w:ascii="Times New Roman"/>
          <w:b w:val="false"/>
          <w:i w:val="false"/>
          <w:color w:val="000000"/>
          <w:sz w:val="28"/>
        </w:rPr>
        <w:t>
      салықтық түсімдер – 1 930 418 мың теңге;</w:t>
      </w:r>
      <w:r>
        <w:br/>
      </w:r>
      <w:r>
        <w:rPr>
          <w:rFonts w:ascii="Times New Roman"/>
          <w:b w:val="false"/>
          <w:i w:val="false"/>
          <w:color w:val="000000"/>
          <w:sz w:val="28"/>
        </w:rPr>
        <w:t>
      салықтық емес түсімдер – 59 991 мың теңге;</w:t>
      </w:r>
      <w:r>
        <w:br/>
      </w:r>
      <w:r>
        <w:rPr>
          <w:rFonts w:ascii="Times New Roman"/>
          <w:b w:val="false"/>
          <w:i w:val="false"/>
          <w:color w:val="000000"/>
          <w:sz w:val="28"/>
        </w:rPr>
        <w:t>
      негізгі капиталды сатудан түсетін түсімдер – 238 787 мың теңге;</w:t>
      </w:r>
      <w:r>
        <w:br/>
      </w:r>
      <w:r>
        <w:rPr>
          <w:rFonts w:ascii="Times New Roman"/>
          <w:b w:val="false"/>
          <w:i w:val="false"/>
          <w:color w:val="000000"/>
          <w:sz w:val="28"/>
        </w:rPr>
        <w:t>
      трансферттердің түсімдері – 8 801 914 мың теңге;</w:t>
      </w:r>
      <w:r>
        <w:br/>
      </w:r>
      <w:r>
        <w:rPr>
          <w:rFonts w:ascii="Times New Roman"/>
          <w:b w:val="false"/>
          <w:i w:val="false"/>
          <w:color w:val="000000"/>
          <w:sz w:val="28"/>
        </w:rPr>
        <w:t>
      2) шығындар – 11 209 631 мың теңге;</w:t>
      </w:r>
      <w:r>
        <w:br/>
      </w:r>
      <w:r>
        <w:rPr>
          <w:rFonts w:ascii="Times New Roman"/>
          <w:b w:val="false"/>
          <w:i w:val="false"/>
          <w:color w:val="000000"/>
          <w:sz w:val="28"/>
        </w:rPr>
        <w:t>
      3) таза бюджеттiк кредиттер – 2 528 мың теңге, оның iшiнде:</w:t>
      </w:r>
      <w:r>
        <w:br/>
      </w:r>
      <w:r>
        <w:rPr>
          <w:rFonts w:ascii="Times New Roman"/>
          <w:b w:val="false"/>
          <w:i w:val="false"/>
          <w:color w:val="000000"/>
          <w:sz w:val="28"/>
        </w:rPr>
        <w:t>
      бюджеттік кредиттер – 4 451 мың теңге;</w:t>
      </w:r>
      <w:r>
        <w:br/>
      </w:r>
      <w:r>
        <w:rPr>
          <w:rFonts w:ascii="Times New Roman"/>
          <w:b w:val="false"/>
          <w:i w:val="false"/>
          <w:color w:val="000000"/>
          <w:sz w:val="28"/>
        </w:rPr>
        <w:t>
      бюджеттік кредиттерді өтеу – 1 923 мың теңге;</w:t>
      </w:r>
      <w:r>
        <w:br/>
      </w:r>
      <w:r>
        <w:rPr>
          <w:rFonts w:ascii="Times New Roman"/>
          <w:b w:val="false"/>
          <w:i w:val="false"/>
          <w:color w:val="000000"/>
          <w:sz w:val="28"/>
        </w:rPr>
        <w:t>
      4) қаржы активтерімен жасалатын операциялар бойынша сальдо–0;</w:t>
      </w:r>
      <w:r>
        <w:br/>
      </w:r>
      <w:r>
        <w:rPr>
          <w:rFonts w:ascii="Times New Roman"/>
          <w:b w:val="false"/>
          <w:i w:val="false"/>
          <w:color w:val="000000"/>
          <w:sz w:val="28"/>
        </w:rPr>
        <w:t>
      қаржы активтерін сатып алу – 0;</w:t>
      </w:r>
      <w:r>
        <w:br/>
      </w:r>
      <w:r>
        <w:rPr>
          <w:rFonts w:ascii="Times New Roman"/>
          <w:b w:val="false"/>
          <w:i w:val="false"/>
          <w:color w:val="000000"/>
          <w:sz w:val="28"/>
        </w:rPr>
        <w:t>
      мемлекеттің қаржы активтерін сатудан түсетін түсімдер – 0;</w:t>
      </w:r>
      <w:r>
        <w:br/>
      </w:r>
      <w:r>
        <w:rPr>
          <w:rFonts w:ascii="Times New Roman"/>
          <w:b w:val="false"/>
          <w:i w:val="false"/>
          <w:color w:val="000000"/>
          <w:sz w:val="28"/>
        </w:rPr>
        <w:t>
      5) бюджет тапшылығы (профициті) – -181 049 мың теңге;</w:t>
      </w:r>
      <w:r>
        <w:br/>
      </w:r>
      <w:r>
        <w:rPr>
          <w:rFonts w:ascii="Times New Roman"/>
          <w:b w:val="false"/>
          <w:i w:val="false"/>
          <w:color w:val="000000"/>
          <w:sz w:val="28"/>
        </w:rPr>
        <w:t>
      6) бюджет тапшылығын қаржыландыру (профицитін пайдалану) – 181 049 мың теңге.»;</w:t>
      </w:r>
      <w:r>
        <w:br/>
      </w:r>
      <w:r>
        <w:rPr>
          <w:rFonts w:ascii="Times New Roman"/>
          <w:b w:val="false"/>
          <w:i w:val="false"/>
          <w:color w:val="000000"/>
          <w:sz w:val="28"/>
        </w:rPr>
        <w:t>
</w:t>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Ауданның жергілікті атқарушы органының 2010 жылға арналған резерві 29275 мың теңге сомасында белгіленсін, оның ішінде:</w:t>
      </w:r>
      <w:r>
        <w:br/>
      </w:r>
      <w:r>
        <w:rPr>
          <w:rFonts w:ascii="Times New Roman"/>
          <w:b w:val="false"/>
          <w:i w:val="false"/>
          <w:color w:val="000000"/>
          <w:sz w:val="28"/>
        </w:rPr>
        <w:t>
      «Шұғыл шығындарға арналған ауданның жергілікті атқарушы органының резерві» – 17739,0 мың теңге;</w:t>
      </w:r>
      <w:r>
        <w:br/>
      </w:r>
      <w:r>
        <w:rPr>
          <w:rFonts w:ascii="Times New Roman"/>
          <w:b w:val="false"/>
          <w:i w:val="false"/>
          <w:color w:val="000000"/>
          <w:sz w:val="28"/>
        </w:rPr>
        <w:t>
      «Табиғи және техногендік сипаттағы төтенше жағдайларды жою үшін ауданның жергілікті атқарушы органының төтенше резерві» – 7 500 мың теңге;</w:t>
      </w:r>
      <w:r>
        <w:br/>
      </w:r>
      <w:r>
        <w:rPr>
          <w:rFonts w:ascii="Times New Roman"/>
          <w:b w:val="false"/>
          <w:i w:val="false"/>
          <w:color w:val="000000"/>
          <w:sz w:val="28"/>
        </w:rPr>
        <w:t>
      «Соттардың шешiмдерi бойынша мiндеттемелердi орындауға арналған ауданның жергілікті атқарушы органының резерві» – 4 036 мың теңге».</w:t>
      </w:r>
      <w:r>
        <w:br/>
      </w:r>
      <w:r>
        <w:rPr>
          <w:rFonts w:ascii="Times New Roman"/>
          <w:b w:val="false"/>
          <w:i w:val="false"/>
          <w:color w:val="000000"/>
          <w:sz w:val="28"/>
        </w:rPr>
        <w:t>
</w:t>
      </w:r>
      <w:r>
        <w:rPr>
          <w:rFonts w:ascii="Times New Roman"/>
          <w:b w:val="false"/>
          <w:i w:val="false"/>
          <w:color w:val="000000"/>
          <w:sz w:val="28"/>
        </w:rPr>
        <w:t>
      Шешім төмендегі тақырыптағы 2-1, 2-2 және 4-1 тармақтармен толықтырылсын:</w:t>
      </w:r>
      <w:r>
        <w:br/>
      </w:r>
      <w:r>
        <w:rPr>
          <w:rFonts w:ascii="Times New Roman"/>
          <w:b w:val="false"/>
          <w:i w:val="false"/>
          <w:color w:val="000000"/>
          <w:sz w:val="28"/>
        </w:rPr>
        <w:t>
      «2-1. 2010 жылға облыстық бюджеттен аудандық бюджетке берілетін бюджеттік субвенция «Облыстық бюджет және аудандар (облыстық маңызы бар қалалар) бюджеттерінің арасындағы 2008-2010 жылдарға арналған жалпы сипаттағы ресми трансферттердің көлемі туралы» Оңтүстік Қазақстан облыстық мәслихаттың 2007 жылғы 13 желтоқсандағы № 3/13-IV шешіміне сәйкес 6 725 590 мың теңге көлемінде белгіленсін.»;</w:t>
      </w:r>
      <w:r>
        <w:br/>
      </w:r>
      <w:r>
        <w:rPr>
          <w:rFonts w:ascii="Times New Roman"/>
          <w:b w:val="false"/>
          <w:i w:val="false"/>
          <w:color w:val="000000"/>
          <w:sz w:val="28"/>
        </w:rPr>
        <w:t>
</w:t>
      </w:r>
      <w:r>
        <w:rPr>
          <w:rFonts w:ascii="Times New Roman"/>
          <w:b w:val="false"/>
          <w:i w:val="false"/>
          <w:color w:val="000000"/>
          <w:sz w:val="28"/>
        </w:rPr>
        <w:t>
      «2-2. Облыстық және аудандық (облыстық маңызы бар қалалық) бюджеттері арасындағы 2008-2010 жылдарға арналған жалпы сипаттағы трансферттердің көлемі туралы» Оңтүстік Қазақстан облыстық мәслихатының 2007 жылғы 13 желтоқсандағы № 3/13-IV шешімімен бекітілген жалпы сипаттағы трансферттерді есептеу кезінде қаралған әлеуметтік салық пен жеке табыс салығының салық салынатын базасының өзгеруіне ескере отырып бюджет саласындағы еңбек ақы қорының өзгеруіне байланысты 2010 жылға арналған облыстық бюджетке берілетін жалпы сомасы 301 951 мың теңге трансферттер қарастырылсын.»;</w:t>
      </w:r>
      <w:r>
        <w:br/>
      </w:r>
      <w:r>
        <w:rPr>
          <w:rFonts w:ascii="Times New Roman"/>
          <w:b w:val="false"/>
          <w:i w:val="false"/>
          <w:color w:val="000000"/>
          <w:sz w:val="28"/>
        </w:rPr>
        <w:t>
</w:t>
      </w:r>
      <w:r>
        <w:rPr>
          <w:rFonts w:ascii="Times New Roman"/>
          <w:b w:val="false"/>
          <w:i w:val="false"/>
          <w:color w:val="000000"/>
          <w:sz w:val="28"/>
        </w:rPr>
        <w:t>
      «4-1. 2010-2012 жылға арналған аудандық бюджетте ауылдық округтердің бюджеттік бағдарламалары 6-қосымшаға сәйкес бекітілсін.»;</w:t>
      </w:r>
      <w:r>
        <w:br/>
      </w:r>
      <w:r>
        <w:rPr>
          <w:rFonts w:ascii="Times New Roman"/>
          <w:b w:val="false"/>
          <w:i w:val="false"/>
          <w:color w:val="000000"/>
          <w:sz w:val="28"/>
        </w:rPr>
        <w:t>
      аталған шешімнің 1, 2, 3, 4-қосымшалары осы шешімнің 1, 2, 3, 4-қосымшаларына сәйкес жаңа редакцияда жазылсын және 6-қосымшамен толықтырылсын (қоса тіркеледі).</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 сессиясының төрағасы:    Б.Зиятаев</w:t>
      </w:r>
      <w:r>
        <w:br/>
      </w:r>
      <w:r>
        <w:rPr>
          <w:rFonts w:ascii="Times New Roman"/>
          <w:b w:val="false"/>
          <w:i w:val="false"/>
          <w:color w:val="000000"/>
          <w:sz w:val="28"/>
        </w:rPr>
        <w:t>
</w:t>
      </w:r>
      <w:r>
        <w:rPr>
          <w:rFonts w:ascii="Times New Roman"/>
          <w:b w:val="false"/>
          <w:i/>
          <w:color w:val="000000"/>
          <w:sz w:val="28"/>
        </w:rPr>
        <w:t>      Аудандық мәслихат хатшысының</w:t>
      </w:r>
      <w:r>
        <w:br/>
      </w:r>
      <w:r>
        <w:rPr>
          <w:rFonts w:ascii="Times New Roman"/>
          <w:b w:val="false"/>
          <w:i w:val="false"/>
          <w:color w:val="000000"/>
          <w:sz w:val="28"/>
        </w:rPr>
        <w:t>
</w:t>
      </w:r>
      <w:r>
        <w:rPr>
          <w:rFonts w:ascii="Times New Roman"/>
          <w:b w:val="false"/>
          <w:i/>
          <w:color w:val="000000"/>
          <w:sz w:val="28"/>
        </w:rPr>
        <w:t xml:space="preserve">      міндетін атқарушы:                         Н.Бөрібеков </w:t>
      </w:r>
    </w:p>
    <w:bookmarkStart w:name="z9" w:id="1"/>
    <w:p>
      <w:pPr>
        <w:spacing w:after="0"/>
        <w:ind w:left="0"/>
        <w:jc w:val="both"/>
      </w:pPr>
      <w:r>
        <w:rPr>
          <w:rFonts w:ascii="Times New Roman"/>
          <w:b w:val="false"/>
          <w:i w:val="false"/>
          <w:color w:val="000000"/>
          <w:sz w:val="28"/>
        </w:rPr>
        <w:t>
      Сайрам аудандық мәслихатының</w:t>
      </w:r>
      <w:r>
        <w:br/>
      </w:r>
      <w:r>
        <w:rPr>
          <w:rFonts w:ascii="Times New Roman"/>
          <w:b w:val="false"/>
          <w:i w:val="false"/>
          <w:color w:val="000000"/>
          <w:sz w:val="28"/>
        </w:rPr>
        <w:t>
      2010 жылғы 18 тамыздағы</w:t>
      </w:r>
      <w:r>
        <w:br/>
      </w:r>
      <w:r>
        <w:rPr>
          <w:rFonts w:ascii="Times New Roman"/>
          <w:b w:val="false"/>
          <w:i w:val="false"/>
          <w:color w:val="000000"/>
          <w:sz w:val="28"/>
        </w:rPr>
        <w:t>
      № 35-306/IV шешіміне 1-қосымша</w:t>
      </w:r>
    </w:p>
    <w:bookmarkEnd w:id="1"/>
    <w:p>
      <w:pPr>
        <w:spacing w:after="0"/>
        <w:ind w:left="0"/>
        <w:jc w:val="both"/>
      </w:pPr>
      <w:r>
        <w:rPr>
          <w:rFonts w:ascii="Times New Roman"/>
          <w:b w:val="false"/>
          <w:i w:val="false"/>
          <w:color w:val="000000"/>
          <w:sz w:val="28"/>
        </w:rPr>
        <w:t>      Сайрам аудандық мәслихатының</w:t>
      </w:r>
      <w:r>
        <w:br/>
      </w:r>
      <w:r>
        <w:rPr>
          <w:rFonts w:ascii="Times New Roman"/>
          <w:b w:val="false"/>
          <w:i w:val="false"/>
          <w:color w:val="000000"/>
          <w:sz w:val="28"/>
        </w:rPr>
        <w:t>
      2009 жылғы 23 желтоқсандағы</w:t>
      </w:r>
      <w:r>
        <w:br/>
      </w:r>
      <w:r>
        <w:rPr>
          <w:rFonts w:ascii="Times New Roman"/>
          <w:b w:val="false"/>
          <w:i w:val="false"/>
          <w:color w:val="000000"/>
          <w:sz w:val="28"/>
        </w:rPr>
        <w:t>
      № 25-249/IV шешіміне 1-қосымша</w:t>
      </w:r>
    </w:p>
    <w:p>
      <w:pPr>
        <w:spacing w:after="0"/>
        <w:ind w:left="0"/>
        <w:jc w:val="left"/>
      </w:pPr>
      <w:r>
        <w:rPr>
          <w:rFonts w:ascii="Times New Roman"/>
          <w:b/>
          <w:i w:val="false"/>
          <w:color w:val="000000"/>
        </w:rPr>
        <w:t xml:space="preserve">       Сайрам ауданының 2010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
        <w:gridCol w:w="532"/>
        <w:gridCol w:w="669"/>
        <w:gridCol w:w="7807"/>
        <w:gridCol w:w="2423"/>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 мың теңге</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c>
          <w:tcPr>
            <w:tcW w:w="7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 Кірістер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11031110</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1930418</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390298</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390298</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289667</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289667</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1131554</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948916</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46752</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134121</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95770</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57359</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6730</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30189</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үшін және (немесе) оған уәкілеттігі бар мемлекеттік органдар немесе лауазымды адамдар құжаттар бергені үшін алынатын міндетті төлемдер</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23129</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23129</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59991</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6048</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дивиденттер</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5928</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53943</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53943</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238787</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119147</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119147</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119640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119640</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8801914</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8801914</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8801914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667"/>
        <w:gridCol w:w="670"/>
        <w:gridCol w:w="807"/>
        <w:gridCol w:w="6821"/>
        <w:gridCol w:w="2369"/>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8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11209631</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295474</w:t>
            </w:r>
          </w:p>
        </w:tc>
      </w:tr>
      <w:tr>
        <w:trPr>
          <w:trHeight w:val="46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266760</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17504</w:t>
            </w:r>
          </w:p>
        </w:tc>
      </w:tr>
      <w:tr>
        <w:trPr>
          <w:trHeight w:val="46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17379</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62655</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61655</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6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186601</w:t>
            </w:r>
          </w:p>
        </w:tc>
      </w:tr>
      <w:tr>
        <w:trPr>
          <w:trHeight w:val="48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184611</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27477</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27477</w:t>
            </w:r>
          </w:p>
        </w:tc>
      </w:tr>
      <w:tr>
        <w:trPr>
          <w:trHeight w:val="6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(областық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25627</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16217</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15137</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15137</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15137</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6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46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8478991</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204689</w:t>
            </w:r>
          </w:p>
        </w:tc>
      </w:tr>
      <w:tr>
        <w:trPr>
          <w:trHeight w:val="45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112278</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112278</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92411</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92411</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6785299</w:t>
            </w:r>
          </w:p>
        </w:tc>
      </w:tr>
      <w:tr>
        <w:trPr>
          <w:trHeight w:val="46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10289</w:t>
            </w:r>
          </w:p>
        </w:tc>
      </w:tr>
      <w:tr>
        <w:trPr>
          <w:trHeight w:val="45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10289</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6775010</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6735588</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39422</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53038</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53038</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53038</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1435965</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159065</w:t>
            </w:r>
          </w:p>
        </w:tc>
      </w:tr>
      <w:tr>
        <w:trPr>
          <w:trHeight w:val="45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11951</w:t>
            </w:r>
          </w:p>
        </w:tc>
      </w:tr>
      <w:tr>
        <w:trPr>
          <w:trHeight w:val="46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101977</w:t>
            </w:r>
          </w:p>
        </w:tc>
      </w:tr>
      <w:tr>
        <w:trPr>
          <w:trHeight w:val="6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білім беру объектілерін күрделі және ағымдағы жөндеу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45012</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1276900</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1276900</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661531</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627903</w:t>
            </w:r>
          </w:p>
        </w:tc>
      </w:tr>
      <w:tr>
        <w:trPr>
          <w:trHeight w:val="42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8182</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8182</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8182</w:t>
            </w:r>
          </w:p>
        </w:tc>
      </w:tr>
      <w:tr>
        <w:trPr>
          <w:trHeight w:val="43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619721</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112224</w:t>
            </w:r>
          </w:p>
        </w:tc>
      </w:tr>
      <w:tr>
        <w:trPr>
          <w:trHeight w:val="66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11102</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7127</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18380</w:t>
            </w:r>
          </w:p>
        </w:tc>
      </w:tr>
      <w:tr>
        <w:trPr>
          <w:trHeight w:val="42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24756</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2454</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25454</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316845</w:t>
            </w:r>
          </w:p>
        </w:tc>
      </w:tr>
      <w:tr>
        <w:trPr>
          <w:trHeight w:val="66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19502</w:t>
            </w:r>
          </w:p>
        </w:tc>
      </w:tr>
      <w:tr>
        <w:trPr>
          <w:trHeight w:val="11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w:t>
            </w:r>
          </w:p>
        </w:tc>
      </w:tr>
      <w:tr>
        <w:trPr>
          <w:trHeight w:val="178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80070</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33628</w:t>
            </w:r>
          </w:p>
        </w:tc>
      </w:tr>
      <w:tr>
        <w:trPr>
          <w:trHeight w:val="46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33628</w:t>
            </w:r>
          </w:p>
        </w:tc>
      </w:tr>
      <w:tr>
        <w:trPr>
          <w:trHeight w:val="66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31872</w:t>
            </w:r>
          </w:p>
        </w:tc>
      </w:tr>
      <w:tr>
        <w:trPr>
          <w:trHeight w:val="46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759924</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24124</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жекелген санаттарын тұрғын үймен қамтамасыз ету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24124</w:t>
            </w:r>
          </w:p>
        </w:tc>
      </w:tr>
      <w:tr>
        <w:trPr>
          <w:trHeight w:val="45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22788</w:t>
            </w:r>
          </w:p>
        </w:tc>
      </w:tr>
      <w:tr>
        <w:trPr>
          <w:trHeight w:val="45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640166</w:t>
            </w:r>
          </w:p>
        </w:tc>
      </w:tr>
      <w:tr>
        <w:trPr>
          <w:trHeight w:val="45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112459</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61440</w:t>
            </w:r>
          </w:p>
        </w:tc>
      </w:tr>
      <w:tr>
        <w:trPr>
          <w:trHeight w:val="6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34029</w:t>
            </w:r>
          </w:p>
        </w:tc>
      </w:tr>
      <w:tr>
        <w:trPr>
          <w:trHeight w:val="42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орналастыру және (немесе) сатып алу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16990</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527707</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527707</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95634</w:t>
            </w:r>
          </w:p>
        </w:tc>
      </w:tr>
      <w:tr>
        <w:trPr>
          <w:trHeight w:val="45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8118</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w:t>
            </w:r>
          </w:p>
        </w:tc>
      </w:tr>
      <w:tr>
        <w:trPr>
          <w:trHeight w:val="28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5990</w:t>
            </w:r>
          </w:p>
        </w:tc>
      </w:tr>
      <w:tr>
        <w:trPr>
          <w:trHeight w:val="46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87516</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35400</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50540</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293483</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165102</w:t>
            </w:r>
          </w:p>
        </w:tc>
      </w:tr>
      <w:tr>
        <w:trPr>
          <w:trHeight w:val="46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108958</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108958</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49144</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49144</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60160</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55160</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47703</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3325</w:t>
            </w:r>
          </w:p>
        </w:tc>
      </w:tr>
      <w:tr>
        <w:trPr>
          <w:trHeight w:val="66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4132</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48402</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29168</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28081</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19234</w:t>
            </w:r>
          </w:p>
        </w:tc>
      </w:tr>
      <w:tr>
        <w:trPr>
          <w:trHeight w:val="45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8234</w:t>
            </w:r>
          </w:p>
        </w:tc>
      </w:tr>
      <w:tr>
        <w:trPr>
          <w:trHeight w:val="46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43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19819</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5470</w:t>
            </w:r>
          </w:p>
        </w:tc>
      </w:tr>
      <w:tr>
        <w:trPr>
          <w:trHeight w:val="43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5345</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8584</w:t>
            </w:r>
          </w:p>
        </w:tc>
      </w:tr>
      <w:tr>
        <w:trPr>
          <w:trHeight w:val="46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8459</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спорт бөлімі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5765</w:t>
            </w:r>
          </w:p>
        </w:tc>
      </w:tr>
      <w:tr>
        <w:trPr>
          <w:trHeight w:val="42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5640</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w:t>
            </w:r>
          </w:p>
        </w:tc>
      </w:tr>
      <w:tr>
        <w:trPr>
          <w:trHeight w:val="46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146170</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43406</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10529</w:t>
            </w:r>
          </w:p>
        </w:tc>
      </w:tr>
      <w:tr>
        <w:trPr>
          <w:trHeight w:val="46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Жергілікте деңгейде ауыл шаруашылығы саласындағы мемлекеттік саясатты іске асыру жөніндегі қызметтер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9775</w:t>
            </w:r>
          </w:p>
        </w:tc>
      </w:tr>
      <w:tr>
        <w:trPr>
          <w:trHeight w:val="46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32877</w:t>
            </w:r>
          </w:p>
        </w:tc>
      </w:tr>
      <w:tr>
        <w:trPr>
          <w:trHeight w:val="46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Жергілікте деңгейде ветеринария саласындағы мемлекеттік саясатты іске асыру жөніндегі қызметтер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5259</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ұйымдастыру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2388</w:t>
            </w:r>
          </w:p>
        </w:tc>
      </w:tr>
      <w:tr>
        <w:trPr>
          <w:trHeight w:val="45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ветеринарлық іс-шаралар жүргізу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21236</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6386</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6386</w:t>
            </w:r>
          </w:p>
        </w:tc>
      </w:tr>
      <w:tr>
        <w:trPr>
          <w:trHeight w:val="46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6261</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43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96378</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96378</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96378</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13852</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13852</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9331</w:t>
            </w:r>
          </w:p>
        </w:tc>
      </w:tr>
      <w:tr>
        <w:trPr>
          <w:trHeight w:val="43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9081</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4521</w:t>
            </w:r>
          </w:p>
        </w:tc>
      </w:tr>
      <w:tr>
        <w:trPr>
          <w:trHeight w:val="45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4396</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136363</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39488</w:t>
            </w:r>
          </w:p>
        </w:tc>
      </w:tr>
      <w:tr>
        <w:trPr>
          <w:trHeight w:val="43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39488</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39488</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96875</w:t>
            </w:r>
          </w:p>
        </w:tc>
      </w:tr>
      <w:tr>
        <w:trPr>
          <w:trHeight w:val="46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96875</w:t>
            </w:r>
          </w:p>
        </w:tc>
      </w:tr>
      <w:tr>
        <w:trPr>
          <w:trHeight w:val="6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96875</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50430</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8338</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8338</w:t>
            </w:r>
          </w:p>
        </w:tc>
      </w:tr>
      <w:tr>
        <w:trPr>
          <w:trHeight w:val="45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8213</w:t>
            </w:r>
          </w:p>
        </w:tc>
      </w:tr>
      <w:tr>
        <w:trPr>
          <w:trHeight w:val="28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42092</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29275</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29275</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және ұлғайту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12817</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12692</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353195</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353195</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353195</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2479</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48765</w:t>
            </w:r>
          </w:p>
        </w:tc>
      </w:tr>
      <w:tr>
        <w:trPr>
          <w:trHeight w:val="5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301951</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Таза бюджеттiк кредит беру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2 528</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4 451</w:t>
            </w:r>
          </w:p>
        </w:tc>
      </w:tr>
      <w:tr>
        <w:trPr>
          <w:trHeight w:val="43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4 451</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4 451</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4 451</w:t>
            </w:r>
          </w:p>
        </w:tc>
      </w:tr>
      <w:tr>
        <w:trPr>
          <w:trHeight w:val="45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4 451</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1 923</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1 923</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1 923</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1 923</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-181 049</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(профицитін пайдалану) қаржыландыру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181 049</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борышын өтеу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176 598</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176 598</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176 598</w:t>
            </w:r>
          </w:p>
        </w:tc>
      </w:tr>
    </w:tbl>
    <w:bookmarkStart w:name="z10" w:id="2"/>
    <w:p>
      <w:pPr>
        <w:spacing w:after="0"/>
        <w:ind w:left="0"/>
        <w:jc w:val="both"/>
      </w:pPr>
      <w:r>
        <w:rPr>
          <w:rFonts w:ascii="Times New Roman"/>
          <w:b w:val="false"/>
          <w:i w:val="false"/>
          <w:color w:val="000000"/>
          <w:sz w:val="28"/>
        </w:rPr>
        <w:t>
Сайрам аудандық мәслихатының</w:t>
      </w:r>
      <w:r>
        <w:br/>
      </w:r>
      <w:r>
        <w:rPr>
          <w:rFonts w:ascii="Times New Roman"/>
          <w:b w:val="false"/>
          <w:i w:val="false"/>
          <w:color w:val="000000"/>
          <w:sz w:val="28"/>
        </w:rPr>
        <w:t>
      2010 жылғы 18 тамыздағы</w:t>
      </w:r>
      <w:r>
        <w:br/>
      </w:r>
      <w:r>
        <w:rPr>
          <w:rFonts w:ascii="Times New Roman"/>
          <w:b w:val="false"/>
          <w:i w:val="false"/>
          <w:color w:val="000000"/>
          <w:sz w:val="28"/>
        </w:rPr>
        <w:t>
      № 35-306/IV шешіміне 2-қосымша</w:t>
      </w:r>
    </w:p>
    <w:bookmarkEnd w:id="2"/>
    <w:p>
      <w:pPr>
        <w:spacing w:after="0"/>
        <w:ind w:left="0"/>
        <w:jc w:val="both"/>
      </w:pPr>
      <w:r>
        <w:rPr>
          <w:rFonts w:ascii="Times New Roman"/>
          <w:b w:val="false"/>
          <w:i w:val="false"/>
          <w:color w:val="000000"/>
          <w:sz w:val="28"/>
        </w:rPr>
        <w:t>      Сайрам аудандық мәслихатының</w:t>
      </w:r>
      <w:r>
        <w:br/>
      </w:r>
      <w:r>
        <w:rPr>
          <w:rFonts w:ascii="Times New Roman"/>
          <w:b w:val="false"/>
          <w:i w:val="false"/>
          <w:color w:val="000000"/>
          <w:sz w:val="28"/>
        </w:rPr>
        <w:t>
      2009 жылғы 23 желтоқсандағы</w:t>
      </w:r>
      <w:r>
        <w:br/>
      </w:r>
      <w:r>
        <w:rPr>
          <w:rFonts w:ascii="Times New Roman"/>
          <w:b w:val="false"/>
          <w:i w:val="false"/>
          <w:color w:val="000000"/>
          <w:sz w:val="28"/>
        </w:rPr>
        <w:t>
      № 25-249/IV шешіміне 2-қосымша</w:t>
      </w:r>
    </w:p>
    <w:p>
      <w:pPr>
        <w:spacing w:after="0"/>
        <w:ind w:left="0"/>
        <w:jc w:val="left"/>
      </w:pPr>
      <w:r>
        <w:rPr>
          <w:rFonts w:ascii="Times New Roman"/>
          <w:b/>
          <w:i w:val="false"/>
          <w:color w:val="000000"/>
        </w:rPr>
        <w:t xml:space="preserve">       Сайрам ауданының 2011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
        <w:gridCol w:w="557"/>
        <w:gridCol w:w="718"/>
        <w:gridCol w:w="7775"/>
        <w:gridCol w:w="2353"/>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 мың теңге</w:t>
            </w:r>
          </w:p>
        </w:tc>
      </w:tr>
      <w:tr>
        <w:trPr>
          <w:trHeight w:val="3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r>
      <w:tr>
        <w:trPr>
          <w:trHeight w:val="3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 Кірістер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10807106</w:t>
            </w:r>
          </w:p>
        </w:tc>
      </w:tr>
      <w:tr>
        <w:trPr>
          <w:trHeight w:val="3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1521155</w:t>
            </w:r>
          </w:p>
        </w:tc>
      </w:tr>
      <w:tr>
        <w:trPr>
          <w:trHeight w:val="3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418953</w:t>
            </w:r>
          </w:p>
        </w:tc>
      </w:tr>
      <w:tr>
        <w:trPr>
          <w:trHeight w:val="3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418953</w:t>
            </w:r>
          </w:p>
        </w:tc>
      </w:tr>
      <w:tr>
        <w:trPr>
          <w:trHeight w:val="3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318643</w:t>
            </w:r>
          </w:p>
        </w:tc>
      </w:tr>
      <w:tr>
        <w:trPr>
          <w:trHeight w:val="3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318643</w:t>
            </w:r>
          </w:p>
        </w:tc>
      </w:tr>
      <w:tr>
        <w:trPr>
          <w:trHeight w:val="3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682621</w:t>
            </w:r>
          </w:p>
        </w:tc>
      </w:tr>
      <w:tr>
        <w:trPr>
          <w:trHeight w:val="3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530150</w:t>
            </w:r>
          </w:p>
        </w:tc>
      </w:tr>
      <w:tr>
        <w:trPr>
          <w:trHeight w:val="3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46591</w:t>
            </w:r>
          </w:p>
        </w:tc>
      </w:tr>
      <w:tr>
        <w:trPr>
          <w:trHeight w:val="3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104580</w:t>
            </w:r>
          </w:p>
        </w:tc>
      </w:tr>
      <w:tr>
        <w:trPr>
          <w:trHeight w:val="3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3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88123</w:t>
            </w:r>
          </w:p>
        </w:tc>
      </w:tr>
      <w:tr>
        <w:trPr>
          <w:trHeight w:val="3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53051</w:t>
            </w:r>
          </w:p>
        </w:tc>
      </w:tr>
      <w:tr>
        <w:trPr>
          <w:trHeight w:val="3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6420</w:t>
            </w:r>
          </w:p>
        </w:tc>
      </w:tr>
      <w:tr>
        <w:trPr>
          <w:trHeight w:val="3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27706</w:t>
            </w:r>
          </w:p>
        </w:tc>
      </w:tr>
      <w:tr>
        <w:trPr>
          <w:trHeight w:val="3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w:t>
            </w:r>
          </w:p>
        </w:tc>
      </w:tr>
      <w:tr>
        <w:trPr>
          <w:trHeight w:val="57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үшін және (немесе) оған уәкілеттігі бар мемлекеттік органдар немесе лауазымды адамдар құжаттар бергені үшін алынатын міндетті төлемдер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12815</w:t>
            </w:r>
          </w:p>
        </w:tc>
      </w:tr>
      <w:tr>
        <w:trPr>
          <w:trHeight w:val="28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12815</w:t>
            </w:r>
          </w:p>
        </w:tc>
      </w:tr>
      <w:tr>
        <w:trPr>
          <w:trHeight w:val="27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9527</w:t>
            </w:r>
          </w:p>
        </w:tc>
      </w:tr>
      <w:tr>
        <w:trPr>
          <w:trHeight w:val="3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5247</w:t>
            </w:r>
          </w:p>
        </w:tc>
      </w:tr>
      <w:tr>
        <w:trPr>
          <w:trHeight w:val="3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5247</w:t>
            </w:r>
          </w:p>
        </w:tc>
      </w:tr>
      <w:tr>
        <w:trPr>
          <w:trHeight w:val="3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w:t>
            </w:r>
          </w:p>
        </w:tc>
      </w:tr>
      <w:tr>
        <w:trPr>
          <w:trHeight w:val="27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w:t>
            </w:r>
          </w:p>
        </w:tc>
      </w:tr>
      <w:tr>
        <w:trPr>
          <w:trHeight w:val="3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9276424</w:t>
            </w:r>
          </w:p>
        </w:tc>
      </w:tr>
      <w:tr>
        <w:trPr>
          <w:trHeight w:val="3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9276424</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9276424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
        <w:gridCol w:w="703"/>
        <w:gridCol w:w="707"/>
        <w:gridCol w:w="843"/>
        <w:gridCol w:w="6783"/>
        <w:gridCol w:w="2261"/>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10807106</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327413</w:t>
            </w:r>
          </w:p>
        </w:tc>
      </w:tr>
      <w:tr>
        <w:trPr>
          <w:trHeight w:val="48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288428</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20208</w:t>
            </w:r>
          </w:p>
        </w:tc>
      </w:tr>
      <w:tr>
        <w:trPr>
          <w:trHeight w:val="48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20208</w:t>
            </w:r>
          </w:p>
        </w:tc>
      </w:tr>
      <w:tr>
        <w:trPr>
          <w:trHeight w:val="24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67060</w:t>
            </w:r>
          </w:p>
        </w:tc>
      </w:tr>
      <w:tr>
        <w:trPr>
          <w:trHeight w:val="46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67060</w:t>
            </w:r>
          </w:p>
        </w:tc>
      </w:tr>
      <w:tr>
        <w:trPr>
          <w:trHeight w:val="48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201160</w:t>
            </w:r>
          </w:p>
        </w:tc>
      </w:tr>
      <w:tr>
        <w:trPr>
          <w:trHeight w:val="49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201160</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w:t>
            </w:r>
          </w:p>
        </w:tc>
      </w:tr>
      <w:tr>
        <w:trPr>
          <w:trHeight w:val="27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37656</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37656</w:t>
            </w:r>
          </w:p>
        </w:tc>
      </w:tr>
      <w:tr>
        <w:trPr>
          <w:trHeight w:val="78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37656</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26551</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18940</w:t>
            </w:r>
          </w:p>
        </w:tc>
      </w:tr>
      <w:tr>
        <w:trPr>
          <w:trHeight w:val="27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18940</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18940</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7611</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7611</w:t>
            </w:r>
          </w:p>
        </w:tc>
      </w:tr>
      <w:tr>
        <w:trPr>
          <w:trHeight w:val="28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ауқымындағы төтенше жағдайлардың алдын алу және оларды жою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6450</w:t>
            </w:r>
          </w:p>
        </w:tc>
      </w:tr>
      <w:tr>
        <w:trPr>
          <w:trHeight w:val="72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8555667</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228336</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228336</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228336</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8131066</w:t>
            </w:r>
          </w:p>
        </w:tc>
      </w:tr>
      <w:tr>
        <w:trPr>
          <w:trHeight w:val="46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10470</w:t>
            </w:r>
          </w:p>
        </w:tc>
      </w:tr>
      <w:tr>
        <w:trPr>
          <w:trHeight w:val="45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10470</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8120596</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8068060</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52536</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63853</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63853</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63853</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132412</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85375</w:t>
            </w:r>
          </w:p>
        </w:tc>
      </w:tr>
      <w:tr>
        <w:trPr>
          <w:trHeight w:val="49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13115</w:t>
            </w:r>
          </w:p>
        </w:tc>
      </w:tr>
      <w:tr>
        <w:trPr>
          <w:trHeight w:val="48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72260</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47037</w:t>
            </w:r>
          </w:p>
        </w:tc>
      </w:tr>
      <w:tr>
        <w:trPr>
          <w:trHeight w:val="24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47037</w:t>
            </w:r>
          </w:p>
        </w:tc>
      </w:tr>
      <w:tr>
        <w:trPr>
          <w:trHeight w:val="30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414454</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372814</w:t>
            </w:r>
          </w:p>
        </w:tc>
      </w:tr>
      <w:tr>
        <w:trPr>
          <w:trHeight w:val="46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372814</w:t>
            </w:r>
          </w:p>
        </w:tc>
      </w:tr>
      <w:tr>
        <w:trPr>
          <w:trHeight w:val="24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28058</w:t>
            </w:r>
          </w:p>
        </w:tc>
      </w:tr>
      <w:tr>
        <w:trPr>
          <w:trHeight w:val="76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11990</w:t>
            </w:r>
          </w:p>
        </w:tc>
      </w:tr>
      <w:tr>
        <w:trPr>
          <w:trHeight w:val="24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7925</w:t>
            </w:r>
          </w:p>
        </w:tc>
      </w:tr>
      <w:tr>
        <w:trPr>
          <w:trHeight w:val="30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20034</w:t>
            </w:r>
          </w:p>
        </w:tc>
      </w:tr>
      <w:tr>
        <w:trPr>
          <w:trHeight w:val="48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13376</w:t>
            </w:r>
          </w:p>
        </w:tc>
      </w:tr>
      <w:tr>
        <w:trPr>
          <w:trHeight w:val="28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2662</w:t>
            </w:r>
          </w:p>
        </w:tc>
      </w:tr>
      <w:tr>
        <w:trPr>
          <w:trHeight w:val="24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36420</w:t>
            </w:r>
          </w:p>
        </w:tc>
      </w:tr>
      <w:tr>
        <w:trPr>
          <w:trHeight w:val="24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231190</w:t>
            </w:r>
          </w:p>
        </w:tc>
      </w:tr>
      <w:tr>
        <w:trPr>
          <w:trHeight w:val="70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21159</w:t>
            </w:r>
          </w:p>
        </w:tc>
      </w:tr>
      <w:tr>
        <w:trPr>
          <w:trHeight w:val="30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41640</w:t>
            </w:r>
          </w:p>
        </w:tc>
      </w:tr>
      <w:tr>
        <w:trPr>
          <w:trHeight w:val="46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41640</w:t>
            </w:r>
          </w:p>
        </w:tc>
      </w:tr>
      <w:tr>
        <w:trPr>
          <w:trHeight w:val="73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39887</w:t>
            </w:r>
          </w:p>
        </w:tc>
      </w:tr>
      <w:tr>
        <w:trPr>
          <w:trHeight w:val="46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1753</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1108915</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109861</w:t>
            </w:r>
          </w:p>
        </w:tc>
      </w:tr>
      <w:tr>
        <w:trPr>
          <w:trHeight w:val="27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109861</w:t>
            </w:r>
          </w:p>
        </w:tc>
      </w:tr>
      <w:tr>
        <w:trPr>
          <w:trHeight w:val="46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109861</w:t>
            </w:r>
          </w:p>
        </w:tc>
      </w:tr>
      <w:tr>
        <w:trPr>
          <w:trHeight w:val="22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941550</w:t>
            </w:r>
          </w:p>
        </w:tc>
      </w:tr>
      <w:tr>
        <w:trPr>
          <w:trHeight w:val="46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36550</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36550</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905000</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905000</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57504</w:t>
            </w:r>
          </w:p>
        </w:tc>
      </w:tr>
      <w:tr>
        <w:trPr>
          <w:trHeight w:val="51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12322</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2287</w:t>
            </w:r>
          </w:p>
        </w:tc>
      </w:tr>
      <w:tr>
        <w:trPr>
          <w:trHeight w:val="24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6448</w:t>
            </w:r>
          </w:p>
        </w:tc>
      </w:tr>
      <w:tr>
        <w:trPr>
          <w:trHeight w:val="24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3587</w:t>
            </w:r>
          </w:p>
        </w:tc>
      </w:tr>
      <w:tr>
        <w:trPr>
          <w:trHeight w:val="48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45182</w:t>
            </w:r>
          </w:p>
        </w:tc>
      </w:tr>
      <w:tr>
        <w:trPr>
          <w:trHeight w:val="22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15325</w:t>
            </w:r>
          </w:p>
        </w:tc>
      </w:tr>
      <w:tr>
        <w:trPr>
          <w:trHeight w:val="22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p>
        </w:tc>
      </w:tr>
      <w:tr>
        <w:trPr>
          <w:trHeight w:val="24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27864</w:t>
            </w:r>
          </w:p>
        </w:tc>
      </w:tr>
      <w:tr>
        <w:trPr>
          <w:trHeight w:val="24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244642</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106748</w:t>
            </w:r>
          </w:p>
        </w:tc>
      </w:tr>
      <w:tr>
        <w:trPr>
          <w:trHeight w:val="45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54855</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54855</w:t>
            </w:r>
          </w:p>
        </w:tc>
      </w:tr>
      <w:tr>
        <w:trPr>
          <w:trHeight w:val="28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51893</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51893</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65425</w:t>
            </w:r>
          </w:p>
        </w:tc>
      </w:tr>
      <w:tr>
        <w:trPr>
          <w:trHeight w:val="22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65425</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57409</w:t>
            </w:r>
          </w:p>
        </w:tc>
      </w:tr>
      <w:tr>
        <w:trPr>
          <w:trHeight w:val="24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3574</w:t>
            </w:r>
          </w:p>
        </w:tc>
      </w:tr>
      <w:tr>
        <w:trPr>
          <w:trHeight w:val="49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4442</w:t>
            </w:r>
          </w:p>
        </w:tc>
      </w:tr>
      <w:tr>
        <w:trPr>
          <w:trHeight w:val="22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50999</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34085</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32916</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16914</w:t>
            </w:r>
          </w:p>
        </w:tc>
      </w:tr>
      <w:tr>
        <w:trPr>
          <w:trHeight w:val="49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8314</w:t>
            </w:r>
          </w:p>
        </w:tc>
      </w:tr>
      <w:tr>
        <w:trPr>
          <w:trHeight w:val="49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8600</w:t>
            </w:r>
          </w:p>
        </w:tc>
      </w:tr>
      <w:tr>
        <w:trPr>
          <w:trHeight w:val="46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21470</w:t>
            </w:r>
          </w:p>
        </w:tc>
      </w:tr>
      <w:tr>
        <w:trPr>
          <w:trHeight w:val="27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6009</w:t>
            </w:r>
          </w:p>
        </w:tc>
      </w:tr>
      <w:tr>
        <w:trPr>
          <w:trHeight w:val="51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6009</w:t>
            </w:r>
          </w:p>
        </w:tc>
      </w:tr>
      <w:tr>
        <w:trPr>
          <w:trHeight w:val="24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8871</w:t>
            </w:r>
          </w:p>
        </w:tc>
      </w:tr>
      <w:tr>
        <w:trPr>
          <w:trHeight w:val="70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8871</w:t>
            </w:r>
          </w:p>
        </w:tc>
      </w:tr>
      <w:tr>
        <w:trPr>
          <w:trHeight w:val="24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спорт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6590</w:t>
            </w:r>
          </w:p>
        </w:tc>
      </w:tr>
      <w:tr>
        <w:trPr>
          <w:trHeight w:val="45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6590</w:t>
            </w:r>
          </w:p>
        </w:tc>
      </w:tr>
      <w:tr>
        <w:trPr>
          <w:trHeight w:val="48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25932</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17875</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12966</w:t>
            </w:r>
          </w:p>
        </w:tc>
      </w:tr>
      <w:tr>
        <w:trPr>
          <w:trHeight w:val="46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Жергілікте деңгейде ауыл шаруашылығы саласындағы мемлекеттік саясатты іске асыру жөніндегі қызметтер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12075</w:t>
            </w:r>
          </w:p>
        </w:tc>
      </w:tr>
      <w:tr>
        <w:trPr>
          <w:trHeight w:val="49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4909</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ұйымдастыру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w:t>
            </w:r>
          </w:p>
        </w:tc>
      </w:tr>
      <w:tr>
        <w:trPr>
          <w:trHeight w:val="46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27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8057</w:t>
            </w:r>
          </w:p>
        </w:tc>
      </w:tr>
      <w:tr>
        <w:trPr>
          <w:trHeight w:val="27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8057</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8057</w:t>
            </w:r>
          </w:p>
        </w:tc>
      </w:tr>
      <w:tr>
        <w:trPr>
          <w:trHeight w:val="30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14295</w:t>
            </w:r>
          </w:p>
        </w:tc>
      </w:tr>
      <w:tr>
        <w:trPr>
          <w:trHeight w:val="30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14295</w:t>
            </w:r>
          </w:p>
        </w:tc>
      </w:tr>
      <w:tr>
        <w:trPr>
          <w:trHeight w:val="30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9688</w:t>
            </w:r>
          </w:p>
        </w:tc>
      </w:tr>
      <w:tr>
        <w:trPr>
          <w:trHeight w:val="46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9688</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4607</w:t>
            </w:r>
          </w:p>
        </w:tc>
      </w:tr>
      <w:tr>
        <w:trPr>
          <w:trHeight w:val="46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4607</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42536</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42536</w:t>
            </w:r>
          </w:p>
        </w:tc>
      </w:tr>
      <w:tr>
        <w:trPr>
          <w:trHeight w:val="45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42536</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42536</w:t>
            </w:r>
          </w:p>
        </w:tc>
      </w:tr>
      <w:tr>
        <w:trPr>
          <w:trHeight w:val="27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46701</w:t>
            </w:r>
          </w:p>
        </w:tc>
      </w:tr>
      <w:tr>
        <w:trPr>
          <w:trHeight w:val="30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6326</w:t>
            </w:r>
          </w:p>
        </w:tc>
      </w:tr>
      <w:tr>
        <w:trPr>
          <w:trHeight w:val="30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6326</w:t>
            </w:r>
          </w:p>
        </w:tc>
      </w:tr>
      <w:tr>
        <w:trPr>
          <w:trHeight w:val="51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6326</w:t>
            </w:r>
          </w:p>
        </w:tc>
      </w:tr>
      <w:tr>
        <w:trPr>
          <w:trHeight w:val="24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40375</w:t>
            </w:r>
          </w:p>
        </w:tc>
      </w:tr>
      <w:tr>
        <w:trPr>
          <w:trHeight w:val="30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30500</w:t>
            </w:r>
          </w:p>
        </w:tc>
      </w:tr>
      <w:tr>
        <w:trPr>
          <w:trHeight w:val="34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30500</w:t>
            </w:r>
          </w:p>
        </w:tc>
      </w:tr>
      <w:tr>
        <w:trPr>
          <w:trHeight w:val="48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9875</w:t>
            </w:r>
          </w:p>
        </w:tc>
      </w:tr>
      <w:tr>
        <w:trPr>
          <w:trHeight w:val="70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9875</w:t>
            </w:r>
          </w:p>
        </w:tc>
      </w:tr>
      <w:tr>
        <w:trPr>
          <w:trHeight w:val="30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Таза бюджеттiк кредит беру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7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(профицитін пайдалану) қаржыландыру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1" w:id="3"/>
    <w:p>
      <w:pPr>
        <w:spacing w:after="0"/>
        <w:ind w:left="0"/>
        <w:jc w:val="both"/>
      </w:pPr>
      <w:r>
        <w:rPr>
          <w:rFonts w:ascii="Times New Roman"/>
          <w:b w:val="false"/>
          <w:i w:val="false"/>
          <w:color w:val="000000"/>
          <w:sz w:val="28"/>
        </w:rPr>
        <w:t>
      Сайрам аудандық мәслихатының</w:t>
      </w:r>
      <w:r>
        <w:br/>
      </w:r>
      <w:r>
        <w:rPr>
          <w:rFonts w:ascii="Times New Roman"/>
          <w:b w:val="false"/>
          <w:i w:val="false"/>
          <w:color w:val="000000"/>
          <w:sz w:val="28"/>
        </w:rPr>
        <w:t>
      2010 жылғы 18 тамыздағы</w:t>
      </w:r>
      <w:r>
        <w:br/>
      </w:r>
      <w:r>
        <w:rPr>
          <w:rFonts w:ascii="Times New Roman"/>
          <w:b w:val="false"/>
          <w:i w:val="false"/>
          <w:color w:val="000000"/>
          <w:sz w:val="28"/>
        </w:rPr>
        <w:t>
      № 35-306/IV шешіміне 3-қосымша</w:t>
      </w:r>
    </w:p>
    <w:bookmarkEnd w:id="3"/>
    <w:p>
      <w:pPr>
        <w:spacing w:after="0"/>
        <w:ind w:left="0"/>
        <w:jc w:val="both"/>
      </w:pPr>
      <w:r>
        <w:rPr>
          <w:rFonts w:ascii="Times New Roman"/>
          <w:b w:val="false"/>
          <w:i w:val="false"/>
          <w:color w:val="000000"/>
          <w:sz w:val="28"/>
        </w:rPr>
        <w:t>      Сайрам аудандық мәслихатының</w:t>
      </w:r>
      <w:r>
        <w:br/>
      </w:r>
      <w:r>
        <w:rPr>
          <w:rFonts w:ascii="Times New Roman"/>
          <w:b w:val="false"/>
          <w:i w:val="false"/>
          <w:color w:val="000000"/>
          <w:sz w:val="28"/>
        </w:rPr>
        <w:t>
      2009 жылғы 23 желтоқсандағы</w:t>
      </w:r>
      <w:r>
        <w:br/>
      </w:r>
      <w:r>
        <w:rPr>
          <w:rFonts w:ascii="Times New Roman"/>
          <w:b w:val="false"/>
          <w:i w:val="false"/>
          <w:color w:val="000000"/>
          <w:sz w:val="28"/>
        </w:rPr>
        <w:t>
      № 25-249/IV шешіміне 3-қосымша</w:t>
      </w:r>
    </w:p>
    <w:p>
      <w:pPr>
        <w:spacing w:after="0"/>
        <w:ind w:left="0"/>
        <w:jc w:val="left"/>
      </w:pPr>
      <w:r>
        <w:rPr>
          <w:rFonts w:ascii="Times New Roman"/>
          <w:b/>
          <w:i w:val="false"/>
          <w:color w:val="000000"/>
        </w:rPr>
        <w:t xml:space="preserve">       Сайрам ауданының 2012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
        <w:gridCol w:w="546"/>
        <w:gridCol w:w="695"/>
        <w:gridCol w:w="7872"/>
        <w:gridCol w:w="2308"/>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 мың теңге</w:t>
            </w:r>
          </w:p>
        </w:tc>
      </w:tr>
      <w:tr>
        <w:trPr>
          <w:trHeight w:val="30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r>
      <w:tr>
        <w:trPr>
          <w:trHeight w:val="30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 Кірістер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13323301</w:t>
            </w:r>
          </w:p>
        </w:tc>
      </w:tr>
      <w:tr>
        <w:trPr>
          <w:trHeight w:val="30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1663623</w:t>
            </w:r>
          </w:p>
        </w:tc>
      </w:tr>
      <w:tr>
        <w:trPr>
          <w:trHeight w:val="30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470662</w:t>
            </w:r>
          </w:p>
        </w:tc>
      </w:tr>
      <w:tr>
        <w:trPr>
          <w:trHeight w:val="30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470662</w:t>
            </w:r>
          </w:p>
        </w:tc>
      </w:tr>
      <w:tr>
        <w:trPr>
          <w:trHeight w:val="30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354638</w:t>
            </w:r>
          </w:p>
        </w:tc>
      </w:tr>
      <w:tr>
        <w:trPr>
          <w:trHeight w:val="30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354638</w:t>
            </w:r>
          </w:p>
        </w:tc>
      </w:tr>
      <w:tr>
        <w:trPr>
          <w:trHeight w:val="30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730313</w:t>
            </w:r>
          </w:p>
        </w:tc>
      </w:tr>
      <w:tr>
        <w:trPr>
          <w:trHeight w:val="30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567261</w:t>
            </w:r>
          </w:p>
        </w:tc>
      </w:tr>
      <w:tr>
        <w:trPr>
          <w:trHeight w:val="30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49852</w:t>
            </w:r>
          </w:p>
        </w:tc>
      </w:tr>
      <w:tr>
        <w:trPr>
          <w:trHeight w:val="30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111900</w:t>
            </w:r>
          </w:p>
        </w:tc>
      </w:tr>
      <w:tr>
        <w:trPr>
          <w:trHeight w:val="30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30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94299</w:t>
            </w:r>
          </w:p>
        </w:tc>
      </w:tr>
      <w:tr>
        <w:trPr>
          <w:trHeight w:val="30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56764</w:t>
            </w:r>
          </w:p>
        </w:tc>
      </w:tr>
      <w:tr>
        <w:trPr>
          <w:trHeight w:val="30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6869</w:t>
            </w:r>
          </w:p>
        </w:tc>
      </w:tr>
      <w:tr>
        <w:trPr>
          <w:trHeight w:val="30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29644</w:t>
            </w:r>
          </w:p>
        </w:tc>
      </w:tr>
      <w:tr>
        <w:trPr>
          <w:trHeight w:val="30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w:t>
            </w:r>
          </w:p>
        </w:tc>
      </w:tr>
      <w:tr>
        <w:trPr>
          <w:trHeight w:val="30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w:t>
            </w:r>
          </w:p>
        </w:tc>
      </w:tr>
      <w:tr>
        <w:trPr>
          <w:trHeight w:val="48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үшін және (немесе) оған уәкілеттігі бар мемлекеттік органдар немесе лауазымды адамдар құжаттар бергені үшін алынатын міндетті төлемдер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13711</w:t>
            </w:r>
          </w:p>
        </w:tc>
      </w:tr>
      <w:tr>
        <w:trPr>
          <w:trHeight w:val="25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13711</w:t>
            </w:r>
          </w:p>
        </w:tc>
      </w:tr>
      <w:tr>
        <w:trPr>
          <w:trHeight w:val="27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10195</w:t>
            </w:r>
          </w:p>
        </w:tc>
      </w:tr>
      <w:tr>
        <w:trPr>
          <w:trHeight w:val="30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5615</w:t>
            </w:r>
          </w:p>
        </w:tc>
      </w:tr>
      <w:tr>
        <w:trPr>
          <w:trHeight w:val="30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5615</w:t>
            </w:r>
          </w:p>
        </w:tc>
      </w:tr>
      <w:tr>
        <w:trPr>
          <w:trHeight w:val="30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w:t>
            </w:r>
          </w:p>
        </w:tc>
      </w:tr>
      <w:tr>
        <w:trPr>
          <w:trHeight w:val="27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w:t>
            </w:r>
          </w:p>
        </w:tc>
      </w:tr>
      <w:tr>
        <w:trPr>
          <w:trHeight w:val="30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11649483</w:t>
            </w:r>
          </w:p>
        </w:tc>
      </w:tr>
      <w:tr>
        <w:trPr>
          <w:trHeight w:val="30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11649483</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11649483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688"/>
        <w:gridCol w:w="699"/>
        <w:gridCol w:w="829"/>
        <w:gridCol w:w="6863"/>
        <w:gridCol w:w="223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13323301</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366382</w:t>
            </w:r>
          </w:p>
        </w:tc>
      </w:tr>
      <w:tr>
        <w:trPr>
          <w:trHeight w:val="48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322071</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22319</w:t>
            </w:r>
          </w:p>
        </w:tc>
      </w:tr>
      <w:tr>
        <w:trPr>
          <w:trHeight w:val="48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22319</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73896</w:t>
            </w:r>
          </w:p>
        </w:tc>
      </w:tr>
      <w:tr>
        <w:trPr>
          <w:trHeight w:val="4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73896</w:t>
            </w:r>
          </w:p>
        </w:tc>
      </w:tr>
      <w:tr>
        <w:trPr>
          <w:trHeight w:val="48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225856</w:t>
            </w:r>
          </w:p>
        </w:tc>
      </w:tr>
      <w:tr>
        <w:trPr>
          <w:trHeight w:val="49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225856</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w:t>
            </w:r>
          </w:p>
        </w:tc>
      </w:tr>
      <w:tr>
        <w:trPr>
          <w:trHeight w:val="27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42889</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42889</w:t>
            </w:r>
          </w:p>
        </w:tc>
      </w:tr>
      <w:tr>
        <w:trPr>
          <w:trHeight w:val="70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42889</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20856</w:t>
            </w:r>
          </w:p>
        </w:tc>
      </w:tr>
      <w:tr>
        <w:trPr>
          <w:trHeight w:val="27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20856</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20856</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8144</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8144</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ауқымындағы төтенше жағдайлардың алдын алу және оларды жою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6902</w:t>
            </w:r>
          </w:p>
        </w:tc>
      </w:tr>
      <w:tr>
        <w:trPr>
          <w:trHeight w:val="72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10142991</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256224</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256224</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256224</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9119685</w:t>
            </w:r>
          </w:p>
        </w:tc>
      </w:tr>
      <w:tr>
        <w:trPr>
          <w:trHeight w:val="4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11203</w:t>
            </w:r>
          </w:p>
        </w:tc>
      </w:tr>
      <w:tr>
        <w:trPr>
          <w:trHeight w:val="45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11203</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9108482</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9047258</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61224</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71823</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71823</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71823</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695259</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91905</w:t>
            </w:r>
          </w:p>
        </w:tc>
      </w:tr>
      <w:tr>
        <w:trPr>
          <w:trHeight w:val="49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14587</w:t>
            </w:r>
          </w:p>
        </w:tc>
      </w:tr>
      <w:tr>
        <w:trPr>
          <w:trHeight w:val="48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77318</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603354</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603354</w:t>
            </w:r>
          </w:p>
        </w:tc>
      </w:tr>
      <w:tr>
        <w:trPr>
          <w:trHeight w:val="30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512435</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465712</w:t>
            </w:r>
          </w:p>
        </w:tc>
      </w:tr>
      <w:tr>
        <w:trPr>
          <w:trHeight w:val="48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465712</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30547</w:t>
            </w:r>
          </w:p>
        </w:tc>
      </w:tr>
      <w:tr>
        <w:trPr>
          <w:trHeight w:val="7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12949</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8415</w:t>
            </w:r>
          </w:p>
        </w:tc>
      </w:tr>
      <w:tr>
        <w:trPr>
          <w:trHeight w:val="30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21834</w:t>
            </w:r>
          </w:p>
        </w:tc>
      </w:tr>
      <w:tr>
        <w:trPr>
          <w:trHeight w:val="48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14579</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2875</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41361</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310300</w:t>
            </w:r>
          </w:p>
        </w:tc>
      </w:tr>
      <w:tr>
        <w:trPr>
          <w:trHeight w:val="70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22852</w:t>
            </w:r>
          </w:p>
        </w:tc>
      </w:tr>
      <w:tr>
        <w:trPr>
          <w:trHeight w:val="30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46723</w:t>
            </w:r>
          </w:p>
        </w:tc>
      </w:tr>
      <w:tr>
        <w:trPr>
          <w:trHeight w:val="4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46723</w:t>
            </w:r>
          </w:p>
        </w:tc>
      </w:tr>
      <w:tr>
        <w:trPr>
          <w:trHeight w:val="73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44847</w:t>
            </w:r>
          </w:p>
        </w:tc>
      </w:tr>
      <w:tr>
        <w:trPr>
          <w:trHeight w:val="4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1876</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1857018</w:t>
            </w:r>
          </w:p>
        </w:tc>
      </w:tr>
      <w:tr>
        <w:trPr>
          <w:trHeight w:val="22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1795491</w:t>
            </w:r>
          </w:p>
        </w:tc>
      </w:tr>
      <w:tr>
        <w:trPr>
          <w:trHeight w:val="4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39108</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39108</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1756383</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1756383</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61527</w:t>
            </w:r>
          </w:p>
        </w:tc>
      </w:tr>
      <w:tr>
        <w:trPr>
          <w:trHeight w:val="51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13182</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2446</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6898</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3838</w:t>
            </w:r>
          </w:p>
        </w:tc>
      </w:tr>
      <w:tr>
        <w:trPr>
          <w:trHeight w:val="48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48345</w:t>
            </w:r>
          </w:p>
        </w:tc>
      </w:tr>
      <w:tr>
        <w:trPr>
          <w:trHeight w:val="22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16398</w:t>
            </w:r>
          </w:p>
        </w:tc>
      </w:tr>
      <w:tr>
        <w:trPr>
          <w:trHeight w:val="22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29814</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271964</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109986</w:t>
            </w:r>
          </w:p>
        </w:tc>
      </w:tr>
      <w:tr>
        <w:trPr>
          <w:trHeight w:val="45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52427</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52427</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57559</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57559</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81531</w:t>
            </w:r>
          </w:p>
        </w:tc>
      </w:tr>
      <w:tr>
        <w:trPr>
          <w:trHeight w:val="22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81531</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72953</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3825</w:t>
            </w:r>
          </w:p>
        </w:tc>
      </w:tr>
      <w:tr>
        <w:trPr>
          <w:trHeight w:val="49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4753</w:t>
            </w:r>
          </w:p>
        </w:tc>
      </w:tr>
      <w:tr>
        <w:trPr>
          <w:trHeight w:val="22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56658</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38560</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37310</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18098</w:t>
            </w:r>
          </w:p>
        </w:tc>
      </w:tr>
      <w:tr>
        <w:trPr>
          <w:trHeight w:val="48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8896</w:t>
            </w:r>
          </w:p>
        </w:tc>
      </w:tr>
      <w:tr>
        <w:trPr>
          <w:trHeight w:val="48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9202</w:t>
            </w:r>
          </w:p>
        </w:tc>
      </w:tr>
      <w:tr>
        <w:trPr>
          <w:trHeight w:val="4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23789</w:t>
            </w:r>
          </w:p>
        </w:tc>
      </w:tr>
      <w:tr>
        <w:trPr>
          <w:trHeight w:val="27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6681</w:t>
            </w:r>
          </w:p>
        </w:tc>
      </w:tr>
      <w:tr>
        <w:trPr>
          <w:trHeight w:val="51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6681</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9917</w:t>
            </w:r>
          </w:p>
        </w:tc>
      </w:tr>
      <w:tr>
        <w:trPr>
          <w:trHeight w:val="70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9917</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спорт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7191</w:t>
            </w:r>
          </w:p>
        </w:tc>
      </w:tr>
      <w:tr>
        <w:trPr>
          <w:trHeight w:val="45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7191</w:t>
            </w:r>
          </w:p>
        </w:tc>
      </w:tr>
      <w:tr>
        <w:trPr>
          <w:trHeight w:val="48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29307</w:t>
            </w:r>
          </w:p>
        </w:tc>
      </w:tr>
      <w:tr>
        <w:trPr>
          <w:trHeight w:val="30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20250</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14997</w:t>
            </w:r>
          </w:p>
        </w:tc>
      </w:tr>
      <w:tr>
        <w:trPr>
          <w:trHeight w:val="45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Жергілікте деңгейде ауыл шаруашылығы саласындағы мемлекеттік саясатты іске асыру жөніндегі қызметтер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13482</w:t>
            </w:r>
          </w:p>
        </w:tc>
      </w:tr>
      <w:tr>
        <w:trPr>
          <w:trHeight w:val="48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5253</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1795</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ұйымдастыру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w:t>
            </w:r>
          </w:p>
        </w:tc>
      </w:tr>
      <w:tr>
        <w:trPr>
          <w:trHeight w:val="48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9057</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9057</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9057</w:t>
            </w:r>
          </w:p>
        </w:tc>
      </w:tr>
      <w:tr>
        <w:trPr>
          <w:trHeight w:val="30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16027</w:t>
            </w:r>
          </w:p>
        </w:tc>
      </w:tr>
      <w:tr>
        <w:trPr>
          <w:trHeight w:val="30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16027</w:t>
            </w:r>
          </w:p>
        </w:tc>
      </w:tr>
      <w:tr>
        <w:trPr>
          <w:trHeight w:val="30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10870</w:t>
            </w:r>
          </w:p>
        </w:tc>
      </w:tr>
      <w:tr>
        <w:trPr>
          <w:trHeight w:val="4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10870</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5157</w:t>
            </w:r>
          </w:p>
        </w:tc>
      </w:tr>
      <w:tr>
        <w:trPr>
          <w:trHeight w:val="4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5157</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45514</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45514</w:t>
            </w:r>
          </w:p>
        </w:tc>
      </w:tr>
      <w:tr>
        <w:trPr>
          <w:trHeight w:val="45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45514</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45514</w:t>
            </w:r>
          </w:p>
        </w:tc>
      </w:tr>
      <w:tr>
        <w:trPr>
          <w:trHeight w:val="27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52663</w:t>
            </w:r>
          </w:p>
        </w:tc>
      </w:tr>
      <w:tr>
        <w:trPr>
          <w:trHeight w:val="30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8356</w:t>
            </w:r>
          </w:p>
        </w:tc>
      </w:tr>
      <w:tr>
        <w:trPr>
          <w:trHeight w:val="30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8356</w:t>
            </w:r>
          </w:p>
        </w:tc>
      </w:tr>
      <w:tr>
        <w:trPr>
          <w:trHeight w:val="51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8356</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44307</w:t>
            </w:r>
          </w:p>
        </w:tc>
      </w:tr>
      <w:tr>
        <w:trPr>
          <w:trHeight w:val="30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33300</w:t>
            </w:r>
          </w:p>
        </w:tc>
      </w:tr>
      <w:tr>
        <w:trPr>
          <w:trHeight w:val="34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33300</w:t>
            </w:r>
          </w:p>
        </w:tc>
      </w:tr>
      <w:tr>
        <w:trPr>
          <w:trHeight w:val="48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11007</w:t>
            </w:r>
          </w:p>
        </w:tc>
      </w:tr>
      <w:tr>
        <w:trPr>
          <w:trHeight w:val="70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11007</w:t>
            </w:r>
          </w:p>
        </w:tc>
      </w:tr>
      <w:tr>
        <w:trPr>
          <w:trHeight w:val="30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Таза бюджеттiк кредит беру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7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(профицитін пайдалану) қаржыландыру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2" w:id="4"/>
    <w:p>
      <w:pPr>
        <w:spacing w:after="0"/>
        <w:ind w:left="0"/>
        <w:jc w:val="both"/>
      </w:pPr>
      <w:r>
        <w:rPr>
          <w:rFonts w:ascii="Times New Roman"/>
          <w:b w:val="false"/>
          <w:i w:val="false"/>
          <w:color w:val="000000"/>
          <w:sz w:val="28"/>
        </w:rPr>
        <w:t>
      Сайрам аудандық мәслихатының</w:t>
      </w:r>
      <w:r>
        <w:br/>
      </w:r>
      <w:r>
        <w:rPr>
          <w:rFonts w:ascii="Times New Roman"/>
          <w:b w:val="false"/>
          <w:i w:val="false"/>
          <w:color w:val="000000"/>
          <w:sz w:val="28"/>
        </w:rPr>
        <w:t>
      2010 жылғы 18 тамыздағы</w:t>
      </w:r>
      <w:r>
        <w:br/>
      </w:r>
      <w:r>
        <w:rPr>
          <w:rFonts w:ascii="Times New Roman"/>
          <w:b w:val="false"/>
          <w:i w:val="false"/>
          <w:color w:val="000000"/>
          <w:sz w:val="28"/>
        </w:rPr>
        <w:t>
      № 35-306/IV шешіміне 4-қосымша</w:t>
      </w:r>
    </w:p>
    <w:bookmarkEnd w:id="4"/>
    <w:p>
      <w:pPr>
        <w:spacing w:after="0"/>
        <w:ind w:left="0"/>
        <w:jc w:val="both"/>
      </w:pPr>
      <w:r>
        <w:rPr>
          <w:rFonts w:ascii="Times New Roman"/>
          <w:b w:val="false"/>
          <w:i w:val="false"/>
          <w:color w:val="000000"/>
          <w:sz w:val="28"/>
        </w:rPr>
        <w:t>      Сайрам аудандық мәслихатының</w:t>
      </w:r>
      <w:r>
        <w:br/>
      </w:r>
      <w:r>
        <w:rPr>
          <w:rFonts w:ascii="Times New Roman"/>
          <w:b w:val="false"/>
          <w:i w:val="false"/>
          <w:color w:val="000000"/>
          <w:sz w:val="28"/>
        </w:rPr>
        <w:t>
      2009 жылғы 23 желтоқсандағы</w:t>
      </w:r>
      <w:r>
        <w:br/>
      </w:r>
      <w:r>
        <w:rPr>
          <w:rFonts w:ascii="Times New Roman"/>
          <w:b w:val="false"/>
          <w:i w:val="false"/>
          <w:color w:val="000000"/>
          <w:sz w:val="28"/>
        </w:rPr>
        <w:t>
      № 25-249/IV шешіміне 4-қосымша</w:t>
      </w:r>
    </w:p>
    <w:p>
      <w:pPr>
        <w:spacing w:after="0"/>
        <w:ind w:left="0"/>
        <w:jc w:val="left"/>
      </w:pPr>
      <w:r>
        <w:rPr>
          <w:rFonts w:ascii="Times New Roman"/>
          <w:b/>
          <w:i w:val="false"/>
          <w:color w:val="000000"/>
        </w:rPr>
        <w:t xml:space="preserve">       Бюджеттік инвестициялық жобаларды (бағдарламаларды) іске асыруға және заңды тұлғалардың жарғылық капиталын қалыптастыруға немесе ұлғайтуға бағытталған бюджеттік бағдарламаларға бөлінген 2010 жылға арналған аудандық бюджеттің бюджеттік даму бағдарламаларының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
        <w:gridCol w:w="548"/>
        <w:gridCol w:w="750"/>
        <w:gridCol w:w="691"/>
        <w:gridCol w:w="9462"/>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және құрылыс бөлімі</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43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орналастыру және (немесе) сатып алу</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және құрылыс бөлімі</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bl>
    <w:bookmarkStart w:name="z13" w:id="5"/>
    <w:p>
      <w:pPr>
        <w:spacing w:after="0"/>
        <w:ind w:left="0"/>
        <w:jc w:val="both"/>
      </w:pPr>
      <w:r>
        <w:rPr>
          <w:rFonts w:ascii="Times New Roman"/>
          <w:b w:val="false"/>
          <w:i w:val="false"/>
          <w:color w:val="000000"/>
          <w:sz w:val="28"/>
        </w:rPr>
        <w:t>
      Сайрам аудандық мәслихатының</w:t>
      </w:r>
      <w:r>
        <w:br/>
      </w:r>
      <w:r>
        <w:rPr>
          <w:rFonts w:ascii="Times New Roman"/>
          <w:b w:val="false"/>
          <w:i w:val="false"/>
          <w:color w:val="000000"/>
          <w:sz w:val="28"/>
        </w:rPr>
        <w:t>
      2010 жылғы 18 тамыздағы</w:t>
      </w:r>
      <w:r>
        <w:br/>
      </w:r>
      <w:r>
        <w:rPr>
          <w:rFonts w:ascii="Times New Roman"/>
          <w:b w:val="false"/>
          <w:i w:val="false"/>
          <w:color w:val="000000"/>
          <w:sz w:val="28"/>
        </w:rPr>
        <w:t>
      № 35-306/IV шешіміне 6-қосымша</w:t>
      </w:r>
    </w:p>
    <w:bookmarkEnd w:id="5"/>
    <w:p>
      <w:pPr>
        <w:spacing w:after="0"/>
        <w:ind w:left="0"/>
        <w:jc w:val="both"/>
      </w:pPr>
      <w:r>
        <w:rPr>
          <w:rFonts w:ascii="Times New Roman"/>
          <w:b w:val="false"/>
          <w:i w:val="false"/>
          <w:color w:val="000000"/>
          <w:sz w:val="28"/>
        </w:rPr>
        <w:t>      Сайрам аудандық мәслихатының</w:t>
      </w:r>
      <w:r>
        <w:br/>
      </w:r>
      <w:r>
        <w:rPr>
          <w:rFonts w:ascii="Times New Roman"/>
          <w:b w:val="false"/>
          <w:i w:val="false"/>
          <w:color w:val="000000"/>
          <w:sz w:val="28"/>
        </w:rPr>
        <w:t>
      2009 жылғы 23 желтоқсандағы</w:t>
      </w:r>
      <w:r>
        <w:br/>
      </w:r>
      <w:r>
        <w:rPr>
          <w:rFonts w:ascii="Times New Roman"/>
          <w:b w:val="false"/>
          <w:i w:val="false"/>
          <w:color w:val="000000"/>
          <w:sz w:val="28"/>
        </w:rPr>
        <w:t>
      № 25-249/IV шешіміне 6-қосымша</w:t>
      </w:r>
    </w:p>
    <w:p>
      <w:pPr>
        <w:spacing w:after="0"/>
        <w:ind w:left="0"/>
        <w:jc w:val="left"/>
      </w:pPr>
      <w:r>
        <w:rPr>
          <w:rFonts w:ascii="Times New Roman"/>
          <w:b/>
          <w:i w:val="false"/>
          <w:color w:val="000000"/>
        </w:rPr>
        <w:t xml:space="preserve">       2010-2012 жылдарға арналған аудандық бюджеттің ауылдық округтер бойынша шығындары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
        <w:gridCol w:w="677"/>
        <w:gridCol w:w="687"/>
        <w:gridCol w:w="648"/>
        <w:gridCol w:w="533"/>
        <w:gridCol w:w="4565"/>
        <w:gridCol w:w="1300"/>
        <w:gridCol w:w="1474"/>
        <w:gridCol w:w="1435"/>
      </w:tblGrid>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1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30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186601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201160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225856</w:t>
            </w:r>
          </w:p>
        </w:tc>
      </w:tr>
      <w:tr>
        <w:trPr>
          <w:trHeight w:val="48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186601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201160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225856</w:t>
            </w:r>
          </w:p>
        </w:tc>
      </w:tr>
      <w:tr>
        <w:trPr>
          <w:trHeight w:val="48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186601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201160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225856</w:t>
            </w:r>
          </w:p>
        </w:tc>
      </w:tr>
      <w:tr>
        <w:trPr>
          <w:trHeight w:val="49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184611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201160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225856</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ауылдық округі әкімінің аппараты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17859</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ауылдық округі әкімінің аппараты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10473</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11704</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 әкімінің аппараты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10638</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11906</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 ауылдық округі әкімінің аппараты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7572</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10672</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11888</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Жібек-Жолы ауылдық округі әкімінің аппараты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9190</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Жаңаталап ауылдық округі әкімінің аппараты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9932</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10822</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12220</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Жұлдыз ауылдық округі әкімінің аппараты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13494</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Қайнарбұлақ ауылдық округі әкімінің аппараты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10814</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13389</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ауылдық округі әкімінің аппараты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14303</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16049</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Қарамұрт ауылдық округі әкімінің аппараты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11923</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12165</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13604</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әкімінің аппараты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12915</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14473</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ауылдық округі әкімінің аппараты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10549</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11972</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13462</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Құтарыс ауылдық округі әкімінің аппараты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7619</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8451</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9431</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Көлкент ауылдық округі әкімінің аппараты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10883</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12014</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13518</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Манкент ауылдық округі әкімінің аппараты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12595</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14068</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15853</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ауылдық округі әкімінің аппараты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16569</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14486</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16233</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Тассай ауылдық округі әкімінің аппараты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10441</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11583</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ауылдық округі әкімінің аппараты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ауылдық округі әкімінің аппараты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 әкімінің аппараты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 ауылдық округі әкімінің аппараты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Жібек-Жолы ауылдық округі әкімінің аппараты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Жаңаталап ауылдық округі әкімінің аппараты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Жұлдыз ауылдық округі әкімінің аппараты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Қайнарбұлақ ауылдық округі әкімінің аппараты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ауылдық округі әкімінің аппараты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Қарамұрт ауылдық округі әкімінің аппараты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әкімінің аппараты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ауылдық округі әкімінің аппараты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Құтарыс ауылдық округі әкімінің аппараты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Көлкент ауылдық округі әкімінің аппараты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Манкент ауылдық округі әкімінің аппараты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ауылдық округі әкімінің аппараты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Тассай ауылдық округі әкімінің аппараты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122567</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11203</w:t>
            </w:r>
          </w:p>
        </w:tc>
      </w:tr>
      <w:tr>
        <w:trPr>
          <w:trHeight w:val="22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112278</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112278</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112278</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ауылдық округі әкімінің аппараты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49581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Жібек-Жолы ауылдық округі әкімінің аппараты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6637</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Жаңаталап ауылдық округі әкімінің аппараты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6795</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Жұлдыз ауылдық округі әкімінің аппараты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8829</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Қайнарбұлақ ауылдық округі әкімінің аппараты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10752</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Қарамұрт ауылдық округі әкімінің аппараты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13702</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ауылдық округі әкімінің аппараты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6898</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Көлкент ауылдық округі әкімінің аппараты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9084</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10289</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11203</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10289</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11203</w:t>
            </w:r>
          </w:p>
        </w:tc>
      </w:tr>
      <w:tr>
        <w:trPr>
          <w:trHeight w:val="46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10289</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11203</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ауылдық округі әкімінің аппараты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6431</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 ауылдық округі әкімінің аппараты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Жаңаталап ауылдық округі әкімінің аппараты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Қайнарбұлақ ауылдық округі әкімінің аппараты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ауылдық округі әкімінің аппараты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әкімінің аппараты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Құтарыс ауылдық округі әкімінің аппараты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ауылдық округі әкімінің аппараты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Көлкент ауылдық округі әкімінің аппараты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Манкент ауылдық округі әкімінің аппараты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Тассай ауылдық округі әкімінің аппараты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w:t>
            </w:r>
          </w:p>
        </w:tc>
      </w:tr>
      <w:tr>
        <w:trPr>
          <w:trHeight w:val="2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әлеуметтік қамсыздандыру</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8182</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8182</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8182</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8182</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8182</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ауылдық округі әкімінің аппараты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4087</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 әкімінің аппараты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 ауылдық округі әкімінің аппараты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Жібек-Жолы ауылдық округі әкімінің аппараты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Жаңаталап ауылдық округі әкімінің аппараты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Қайнарбұлақ ауылдық округі әкімінің аппараты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Қарамұрт ауылдық округі әкімінің аппараты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әкімінің аппараты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ауылдық округі әкімінің аппараты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ауылдық округі әкімінің аппараты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Тассай ауылдық округі әкімінің аппараты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8118</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12322</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13182</w:t>
            </w:r>
          </w:p>
        </w:tc>
      </w:tr>
      <w:tr>
        <w:trPr>
          <w:trHeight w:val="22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8118</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12322</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13182</w:t>
            </w:r>
          </w:p>
        </w:tc>
      </w:tr>
      <w:tr>
        <w:trPr>
          <w:trHeight w:val="46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8118</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12322</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13182</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2287</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2446</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ауылдық округі әкімінің аппараты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 әкімінің аппараты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 ауылдық округі әкімінің аппараты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Жаңаталап ауылдық округі әкімінің аппараты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Жібек-Жолы ауылдық округі әкімінің аппараты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Жұлдыз ауылдық округі әкімінің аппараты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Қайнарбұлақ ауылдық округі әкімінің аппараты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ауылдық округі әкімінің аппараты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Қарамұрт ауылдық округі әкімінің аппараты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ауылдық округі әкімінің аппараты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әкімінің аппараты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Құтарыс ауылдық округі әкімінің аппараты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Көлкент ауылдық округі әкімінің аппараты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Манкент ауылдық округі әкімінің аппараты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ауылдық округі әкімінің аппараты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Тассай ауылдық округі әкімінің аппараты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r>
      <w:tr>
        <w:trPr>
          <w:trHeight w:val="30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6448</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6898</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ауылдық округі әкімінің аппараты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ауылдық округі әкімінің аппараты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 әкімінің аппараты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 ауылдық округі әкімінің аппараты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Жаңаталап ауылдық округі әкімінің аппараты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Жібек-Жолы ауылдық округі әкімінің аппараты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Жұлдыз ауылдық округі әкімінің аппараты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Қайнарбұлақ ауылдық округі әкімінің аппараты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ауылдық округі әкімінің аппараты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Қарамұрт ауылдық округі әкімінің аппараты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ауылдық округі әкімінің аппараты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әкімінің аппараты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Құтарыс ауылдық округі әкімінің аппараты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Көлкент ауылдық округі әкімінің аппараты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Манкент ауылдық округі әкімінің аппараты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ауылдық округі әкімінің аппараты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Тассай ауылдық округі әкімінің аппараты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3587</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3838</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ауылдық округі әкімінің аппараты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 әкімінің аппараты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 ауылдық округі әкімінің аппараты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Жаңаталап ауылдық округі әкімінің аппараты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Жібек-Жолы ауылдық округі әкімінің аппараты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Жұлдыз ауылдық округі әкімінің аппараты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Қайнарбұлақ ауылдық округі әкімінің аппараты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ауылдық округі әкімінің аппараты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Қарамұрт ауылдық округі әкімінің аппараты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ауылдық округі әкімінің аппараты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әкімінің аппараты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Құтарыс ауылдық округі әкімінің аппараты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Көлкент ауылдық округі әкімінің аппараты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r>
      <w:tr>
        <w:trPr>
          <w:trHeight w:val="21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Манкент ауылдық округі әкімінің аппараты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r>
      <w:tr>
        <w:trPr>
          <w:trHeight w:val="21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ауылдық округі әкімінің аппараты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Тассай ауылдық округі әкімінің аппараты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108958</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54855</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52427</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108958</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54855</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52427</w:t>
            </w:r>
          </w:p>
        </w:tc>
      </w:tr>
      <w:tr>
        <w:trPr>
          <w:trHeight w:val="48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108958</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54855</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52427</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108958</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54855</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52427</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ауылдық округі әкімінің аппараты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3085</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 әкімінің аппараты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20506</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Жаңаталап ауылдық округі әкімінің аппараты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5954</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2285</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2547</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Жібек-Жолы ауылдық округі әкімінің аппараты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7513</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Жұлдыз ауылдық округі әкімінің аппараты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Қайнарбұлақ ауылдық округі әкімінің аппараты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ауылдық округі әкімінің аппараты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Қарамұрт ауылдық округі әкімінің аппараты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19268</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w:t>
            </w:r>
          </w:p>
        </w:tc>
      </w:tr>
      <w:tr>
        <w:trPr>
          <w:trHeight w:val="2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ауылдық округі әкімінің аппараты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w:t>
            </w:r>
          </w:p>
        </w:tc>
      </w:tr>
      <w:tr>
        <w:trPr>
          <w:trHeight w:val="25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әкімінің аппараты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12444</w:t>
            </w:r>
          </w:p>
        </w:tc>
      </w:tr>
      <w:tr>
        <w:trPr>
          <w:trHeight w:val="22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Құтарыс ауылдық округі әкімінің аппараты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w:t>
            </w:r>
          </w:p>
        </w:tc>
      </w:tr>
      <w:tr>
        <w:trPr>
          <w:trHeight w:val="22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Көлкент ауылдық округі әкімінің аппараты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w:t>
            </w:r>
          </w:p>
        </w:tc>
      </w:tr>
      <w:tr>
        <w:trPr>
          <w:trHeight w:val="2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Манкент ауылдық округі әкімінің аппараты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4798</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w:t>
            </w:r>
          </w:p>
        </w:tc>
      </w:tr>
      <w:tr>
        <w:trPr>
          <w:trHeight w:val="22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ауылдық округі әкімінің аппараты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79383</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3479</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