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a55f1" w14:textId="76a55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Сайрам аудандық мәслихатының 2009 жылғы 27 қаңтардағы № 14-169/ІV "Сайрам 
ауданының базарларында және арнаулы салық режимінің қызметі дүркін-дүркін 
сипатта болатын бір жолғы талон құнын белгілеу туралы" шешіміне өзгерістер 
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Сайрам аудандық мәслихат сессиясының 2010 жылғы 31 мамырдағы N 32-294/IV шешімі. Оңтүстік Қазақстан облысы Сайрам ауданының Әділет басқармасында 2010 жылғы 18 маусымда N 14-10-142 тіркелді. Күші жойылды - Оңтүстік Қазақстан облысы Сайрам аудандық мәслихатының 2012 жылғы 21 желтоқсандағы № 13-86/V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Сайрам аудандық мәслихатының 2012.12.21 № 13-86/V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10 желтоқсандағы "Салық және бюджетке төленетін басқа да міндетті төлемдер туралы" Қазақстан Республикасының кодексін (Салық кодексі) қолданысқа енгізу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 сәйкес, Сайрам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"Сайрам ауданының базарларында және арнаулы салық режимінің қызметі дүркін-дүркін сипатта болатын бір жолғы талон құнын белгілеу туралы" Сайрам аудандық мәслихатының 2009 жылғы 27 қаңтардағы </w:t>
      </w:r>
      <w:r>
        <w:rPr>
          <w:rFonts w:ascii="Times New Roman"/>
          <w:b w:val="false"/>
          <w:i w:val="false"/>
          <w:color w:val="000000"/>
          <w:sz w:val="28"/>
        </w:rPr>
        <w:t>№ 14-169/ІV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14-10-112 нөмірмен тіркелген, 2009 жылғы 13 наурыздағы «Мәртөбе» газетінің № 8 санында жарияланған) шешіміне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1-қосымшадағы: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жолдардағы «100» сандары «150»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жолдардағы «50» сандары «75»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С.Абдуллаев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Т.Төлендиев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