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b1f6" w14:textId="ab0b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 округіне қарасты Абдилабад ауылының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2010 жылғы 18 наурыздағы N 29-283/IV шешімі және Оңтүстік Қазақстан облысы Сайрам ауданы әкімдігінің 2010 жылғы 18 наурыздағы N 3 қаулысы. Оңтүстік Қазақстан облысы Сайрам ауданының Әділет басқармасында 2010 жылғы 21 сәуірде N 14-10-137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ауыл округі аумағынан жалпы көлемі 22,53 гектар жер телімі алынып, Абдилабад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22,53 гектар жер телімі қосылып, Абдилабад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А.Хасанов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М.Әлі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Т.Тулендиев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