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5c42" w14:textId="57d5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24 шешімі. Оңтүстік Қазақстан облысы Отырар ауданының Әділет басқармасында 2010 жылғы 10 қыркүйекте N 14-9-128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28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ауылындағы орталық көше Тұрғанбай датқа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