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1193" w14:textId="0531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19 шешімі. Оңтүстік Қазақстан облысы Отырар ауданының Әділет басқармасында 2010 жылғы 10 қыркүйекте N 14-9-123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30 шілдедегі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ауылының батысындағы аты жоқ бірінші көше Қажымұқан Мұңайтпасов көше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