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094b" w14:textId="f3d0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Отырар ауылдық округі әкімінің 2010 жылғы 16 тамыздағы N 36 шешімі. Оңтүстік Қазақстан облысы Отырар ауданының Әділет басқармасында 2010 жылғы 10 қыркүйекте N 14-9-121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сәуір айындағы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ауылындағы аты жоқ көшеге Ұлы Отан соғысының және еңбек ардагері ауыл тұрғыны Пірман Қалыбеков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әкімнің іс басқарушысы міндетін атқарушы С.Сейлбекке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О.Насурлла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