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1432" w14:textId="683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Отырар ауылдық округі әкімінің 2010 жылғы 8 шілдедегі N 32 шешімі. Оңтүстік Қазақстан облысы Отырар ауданының Әділет басқармасында 2010 жылғы 10 тамызда N 14-9-119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 -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сәуір айындағы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ауылындағы аты жоқ көшеге Ұлы Отан соғысының ардагері, ауыл тұрғыны Сержанов Әбдікерім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іс басқарушысы міндетін атқарушы С.Сейілбекке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О. Насурлла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